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9e53" w14:textId="b1e9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28" w:id="25"/>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bookmarkEnd w:id="2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26"/>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7"/>
    <w:bookmarkStart w:name="z31" w:id="28"/>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8"/>
    <w:bookmarkStart w:name="z32" w:id="29"/>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29"/>
    <w:bookmarkStart w:name="z350" w:id="30"/>
    <w:p>
      <w:pPr>
        <w:spacing w:after="0"/>
        <w:ind w:left="0"/>
        <w:jc w:val="both"/>
      </w:pPr>
      <w:r>
        <w:rPr>
          <w:rFonts w:ascii="Times New Roman"/>
          <w:b w:val="false"/>
          <w:i w:val="false"/>
          <w:color w:val="000000"/>
          <w:sz w:val="28"/>
        </w:rPr>
        <w:t xml:space="preserve">
      7-1.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0"/>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жеке</w:t>
            </w:r>
            <w:r>
              <w:br/>
            </w:r>
            <w:r>
              <w:rPr>
                <w:rFonts w:ascii="Times New Roman"/>
                <w:b w:val="false"/>
                <w:i w:val="false"/>
                <w:color w:val="000000"/>
                <w:sz w:val="20"/>
              </w:rPr>
              <w:t>сәйкестендіру нөмірі) телефоны)</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мына: ___________________________________________________ мекенжай</w:t>
      </w:r>
    </w:p>
    <w:p>
      <w:pPr>
        <w:spacing w:after="0"/>
        <w:ind w:left="0"/>
        <w:jc w:val="both"/>
      </w:pPr>
      <w:r>
        <w:rPr>
          <w:rFonts w:ascii="Times New Roman"/>
          <w:b w:val="false"/>
          <w:i w:val="false"/>
          <w:color w:val="000000"/>
          <w:sz w:val="28"/>
        </w:rPr>
        <w:t>бойынша тұратын кәмелеттік жасқа толмаған балаға (балаларға)  қорғаншылық және</w:t>
      </w:r>
    </w:p>
    <w:p>
      <w:pPr>
        <w:spacing w:after="0"/>
        <w:ind w:left="0"/>
        <w:jc w:val="both"/>
      </w:pPr>
      <w:r>
        <w:rPr>
          <w:rFonts w:ascii="Times New Roman"/>
          <w:b w:val="false"/>
          <w:i w:val="false"/>
          <w:color w:val="000000"/>
          <w:sz w:val="28"/>
        </w:rPr>
        <w:t>қамқоршылық жөнінде анықтама беруіңізді сұраймын.</w:t>
      </w:r>
    </w:p>
    <w:p>
      <w:pPr>
        <w:spacing w:after="0"/>
        <w:ind w:left="0"/>
        <w:jc w:val="both"/>
      </w:pPr>
      <w:r>
        <w:rPr>
          <w:rFonts w:ascii="Times New Roman"/>
          <w:b w:val="false"/>
          <w:i w:val="false"/>
          <w:color w:val="000000"/>
          <w:sz w:val="28"/>
        </w:rPr>
        <w:t>Балалар: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балалардың Т. А. Ә, (болған жағдайда) және  жеке</w:t>
      </w:r>
    </w:p>
    <w:p>
      <w:pPr>
        <w:spacing w:after="0"/>
        <w:ind w:left="0"/>
        <w:jc w:val="both"/>
      </w:pPr>
      <w:r>
        <w:rPr>
          <w:rFonts w:ascii="Times New Roman"/>
          <w:b w:val="false"/>
          <w:i w:val="false"/>
          <w:color w:val="000000"/>
          <w:sz w:val="28"/>
        </w:rPr>
        <w:t>сәйкестендіру нөмірін көрсетеді, көрсетілетін қызметті беруші тиісті  мемлекеттік</w:t>
      </w:r>
    </w:p>
    <w:p>
      <w:pPr>
        <w:spacing w:after="0"/>
        <w:ind w:left="0"/>
        <w:jc w:val="both"/>
      </w:pPr>
      <w:r>
        <w:rPr>
          <w:rFonts w:ascii="Times New Roman"/>
          <w:b w:val="false"/>
          <w:i w:val="false"/>
          <w:color w:val="000000"/>
          <w:sz w:val="28"/>
        </w:rPr>
        <w:t>ақпараттық жүйелерден "электрондық үкімет" шлюзі арқылы  баланың туған күні мен туу</w:t>
      </w:r>
    </w:p>
    <w:p>
      <w:pPr>
        <w:spacing w:after="0"/>
        <w:ind w:left="0"/>
        <w:jc w:val="both"/>
      </w:pPr>
      <w:r>
        <w:rPr>
          <w:rFonts w:ascii="Times New Roman"/>
          <w:b w:val="false"/>
          <w:i w:val="false"/>
          <w:color w:val="000000"/>
          <w:sz w:val="28"/>
        </w:rPr>
        <w:t>туралы куәлігінің № туралы деректерді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ҚР </w:t>
      </w:r>
      <w:r>
        <w:rPr>
          <w:rFonts w:ascii="Times New Roman"/>
          <w:b w:val="false"/>
          <w:i w:val="false"/>
          <w:color w:val="000000"/>
          <w:sz w:val="28"/>
        </w:rPr>
        <w:t>Заңымен</w:t>
      </w:r>
    </w:p>
    <w:p>
      <w:pPr>
        <w:spacing w:after="0"/>
        <w:ind w:left="0"/>
        <w:jc w:val="both"/>
      </w:pPr>
      <w:r>
        <w:rPr>
          <w:rFonts w:ascii="Times New Roman"/>
          <w:b w:val="false"/>
          <w:i w:val="false"/>
          <w:color w:val="000000"/>
          <w:sz w:val="28"/>
        </w:rPr>
        <w:t>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"____" _____________ 20__ жыл _________________________________  </w:t>
      </w:r>
    </w:p>
    <w:p>
      <w:pPr>
        <w:spacing w:after="0"/>
        <w:ind w:left="0"/>
        <w:jc w:val="both"/>
      </w:pPr>
      <w:r>
        <w:rPr>
          <w:rFonts w:ascii="Times New Roman"/>
          <w:b w:val="false"/>
          <w:i w:val="false"/>
          <w:color w:val="000000"/>
          <w:sz w:val="28"/>
        </w:rPr>
        <w:t xml:space="preserve">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қызметті көрсету 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w:t>
      </w:r>
      <w:r>
        <w:br/>
      </w:r>
      <w:r>
        <w:rPr>
          <w:rFonts w:ascii="Times New Roman"/>
          <w:b/>
          <w:i w:val="false"/>
          <w:color w:val="000000"/>
        </w:rPr>
        <w:t>көрсетілетін қызмет стандарты</w:t>
      </w:r>
    </w:p>
    <w:bookmarkEnd w:id="3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 және қамқоршылық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туралы анықтама</w:t>
      </w:r>
    </w:p>
    <w:bookmarkEnd w:id="3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_______________________________________________________ мекенжайы  бойынша</w:t>
      </w:r>
    </w:p>
    <w:p>
      <w:pPr>
        <w:spacing w:after="0"/>
        <w:ind w:left="0"/>
        <w:jc w:val="both"/>
      </w:pPr>
      <w:r>
        <w:rPr>
          <w:rFonts w:ascii="Times New Roman"/>
          <w:b w:val="false"/>
          <w:i w:val="false"/>
          <w:color w:val="000000"/>
          <w:sz w:val="28"/>
        </w:rPr>
        <w:t xml:space="preserve">тұратын азамат(ша) _______________________________________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берілді, ол аудандар мен облыстық маңызы бар қалалардың, Нұр-Сұлтан,  Алматы және</w:t>
      </w:r>
    </w:p>
    <w:p>
      <w:pPr>
        <w:spacing w:after="0"/>
        <w:ind w:left="0"/>
        <w:jc w:val="both"/>
      </w:pPr>
      <w:r>
        <w:rPr>
          <w:rFonts w:ascii="Times New Roman"/>
          <w:b w:val="false"/>
          <w:i w:val="false"/>
          <w:color w:val="000000"/>
          <w:sz w:val="28"/>
        </w:rPr>
        <w:t xml:space="preserve">Шымкент қалаларының білім бөлімі (басқармасы) басшысының  </w:t>
      </w:r>
    </w:p>
    <w:p>
      <w:pPr>
        <w:spacing w:after="0"/>
        <w:ind w:left="0"/>
        <w:jc w:val="both"/>
      </w:pPr>
      <w:r>
        <w:rPr>
          <w:rFonts w:ascii="Times New Roman"/>
          <w:b w:val="false"/>
          <w:i w:val="false"/>
          <w:color w:val="000000"/>
          <w:sz w:val="28"/>
        </w:rPr>
        <w:t>20 ___ "_____"______________ _____ № бұйрығына сәйкес ________ жылғы  "___"</w:t>
      </w:r>
    </w:p>
    <w:p>
      <w:pPr>
        <w:spacing w:after="0"/>
        <w:ind w:left="0"/>
        <w:jc w:val="both"/>
      </w:pPr>
      <w:r>
        <w:rPr>
          <w:rFonts w:ascii="Times New Roman"/>
          <w:b w:val="false"/>
          <w:i w:val="false"/>
          <w:color w:val="000000"/>
          <w:sz w:val="28"/>
        </w:rPr>
        <w:t xml:space="preserve">____________ туған 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және оның ______________________________________ мекенжайы бойынша  мүлкіне</w:t>
      </w:r>
    </w:p>
    <w:p>
      <w:pPr>
        <w:spacing w:after="0"/>
        <w:ind w:left="0"/>
        <w:jc w:val="both"/>
      </w:pPr>
      <w:r>
        <w:rPr>
          <w:rFonts w:ascii="Times New Roman"/>
          <w:b w:val="false"/>
          <w:i w:val="false"/>
          <w:color w:val="000000"/>
          <w:sz w:val="28"/>
        </w:rPr>
        <w:t xml:space="preserve">қамқоршы (қорғаншы) болып тағайындалды. </w:t>
      </w:r>
    </w:p>
    <w:p>
      <w:pPr>
        <w:spacing w:after="0"/>
        <w:ind w:left="0"/>
        <w:jc w:val="both"/>
      </w:pPr>
      <w:r>
        <w:rPr>
          <w:rFonts w:ascii="Times New Roman"/>
          <w:b w:val="false"/>
          <w:i w:val="false"/>
          <w:color w:val="000000"/>
          <w:sz w:val="28"/>
        </w:rPr>
        <w:t xml:space="preserve">                               (қажеттісінің астын сызу керек)</w:t>
      </w:r>
    </w:p>
    <w:p>
      <w:pPr>
        <w:spacing w:after="0"/>
        <w:ind w:left="0"/>
        <w:jc w:val="both"/>
      </w:pPr>
      <w:r>
        <w:rPr>
          <w:rFonts w:ascii="Times New Roman"/>
          <w:b w:val="false"/>
          <w:i w:val="false"/>
          <w:color w:val="000000"/>
          <w:sz w:val="28"/>
        </w:rPr>
        <w:t>Кәмелет жасқа толмағанның анасы ____________________________________</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 xml:space="preserve">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Қорғаншыға (қамқоршыға) қамқорлыққа алынатын баланы тәрбиелеу,  оқыту, қоғамдық</w:t>
      </w:r>
    </w:p>
    <w:p>
      <w:pPr>
        <w:spacing w:after="0"/>
        <w:ind w:left="0"/>
        <w:jc w:val="both"/>
      </w:pPr>
      <w:r>
        <w:rPr>
          <w:rFonts w:ascii="Times New Roman"/>
          <w:b w:val="false"/>
          <w:i w:val="false"/>
          <w:color w:val="000000"/>
          <w:sz w:val="28"/>
        </w:rPr>
        <w:t>пайдалы қызметке дайындау, оның жеке мүліктік құқықтарын  қорғау және сақтау, сотта</w:t>
      </w:r>
    </w:p>
    <w:p>
      <w:pPr>
        <w:spacing w:after="0"/>
        <w:ind w:left="0"/>
        <w:jc w:val="both"/>
      </w:pPr>
      <w:r>
        <w:rPr>
          <w:rFonts w:ascii="Times New Roman"/>
          <w:b w:val="false"/>
          <w:i w:val="false"/>
          <w:color w:val="000000"/>
          <w:sz w:val="28"/>
        </w:rPr>
        <w:t>және өкілеттікті арнайы растаусыз барлық мемлекеттік  мекемелерде оның өкілі болу міндеті</w:t>
      </w:r>
    </w:p>
    <w:p>
      <w:pPr>
        <w:spacing w:after="0"/>
        <w:ind w:left="0"/>
        <w:jc w:val="both"/>
      </w:pPr>
      <w:r>
        <w:rPr>
          <w:rFonts w:ascii="Times New Roman"/>
          <w:b w:val="false"/>
          <w:i w:val="false"/>
          <w:color w:val="000000"/>
          <w:sz w:val="28"/>
        </w:rPr>
        <w:t>жүктеледі.</w:t>
      </w:r>
    </w:p>
    <w:p>
      <w:pPr>
        <w:spacing w:after="0"/>
        <w:ind w:left="0"/>
        <w:jc w:val="both"/>
      </w:pPr>
      <w:r>
        <w:rPr>
          <w:rFonts w:ascii="Times New Roman"/>
          <w:b w:val="false"/>
          <w:i w:val="false"/>
          <w:color w:val="000000"/>
          <w:sz w:val="28"/>
        </w:rPr>
        <w:t>
                Органының басшысы ______________ ____________________________________</w:t>
      </w:r>
    </w:p>
    <w:p>
      <w:pPr>
        <w:spacing w:after="0"/>
        <w:ind w:left="0"/>
        <w:jc w:val="both"/>
      </w:pPr>
      <w:r>
        <w:rPr>
          <w:rFonts w:ascii="Times New Roman"/>
          <w:b w:val="false"/>
          <w:i w:val="false"/>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2-тарау. Мемлекеттік қызмет көрсету тәртібі</w:t>
      </w:r>
    </w:p>
    <w:bookmarkEnd w:id="40"/>
    <w:bookmarkStart w:name="z48" w:id="41"/>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1"/>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2"/>
    <w:bookmarkStart w:name="z50" w:id="43"/>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7. Көрсетілетін қызметті алушы қолданыстағы заңнама талаптарына сәйкес келген жағдайда көрсетілетін қызметті беруші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6"/>
    <w:bookmarkStart w:name="z351" w:id="4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47"/>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 анықтамалар</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мұра мүлікке иелік ету _______________ (ұйым атауы) мұраға құқық туралы</w:t>
      </w:r>
    </w:p>
    <w:p>
      <w:pPr>
        <w:spacing w:after="0"/>
        <w:ind w:left="0"/>
        <w:jc w:val="both"/>
      </w:pPr>
      <w:r>
        <w:rPr>
          <w:rFonts w:ascii="Times New Roman"/>
          <w:b w:val="false"/>
          <w:i w:val="false"/>
          <w:color w:val="000000"/>
          <w:sz w:val="28"/>
        </w:rPr>
        <w:t xml:space="preserve">куәліктегі жазбаға сәйкес көрсетіледі) салымшының қайтыс болуына байланысты </w:t>
      </w:r>
    </w:p>
    <w:p>
      <w:pPr>
        <w:spacing w:after="0"/>
        <w:ind w:left="0"/>
        <w:jc w:val="both"/>
      </w:pPr>
      <w:r>
        <w:rPr>
          <w:rFonts w:ascii="Times New Roman"/>
          <w:b w:val="false"/>
          <w:i w:val="false"/>
          <w:color w:val="000000"/>
          <w:sz w:val="28"/>
        </w:rPr>
        <w:t>(Т.А.Ә. (бар болса)) ________;</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көлік құралына қатысты</w:t>
      </w:r>
    </w:p>
    <w:p>
      <w:pPr>
        <w:spacing w:after="0"/>
        <w:ind w:left="0"/>
        <w:jc w:val="both"/>
      </w:pPr>
      <w:r>
        <w:rPr>
          <w:rFonts w:ascii="Times New Roman"/>
          <w:b w:val="false"/>
          <w:i w:val="false"/>
          <w:color w:val="000000"/>
          <w:sz w:val="28"/>
        </w:rPr>
        <w:t>мәмілені жүзеге асыруға);</w:t>
      </w:r>
    </w:p>
    <w:p>
      <w:pPr>
        <w:spacing w:after="0"/>
        <w:ind w:left="0"/>
        <w:jc w:val="both"/>
      </w:pPr>
      <w:r>
        <w:rPr>
          <w:rFonts w:ascii="Times New Roman"/>
          <w:b w:val="false"/>
          <w:i w:val="false"/>
          <w:color w:val="000000"/>
          <w:sz w:val="28"/>
        </w:rPr>
        <w:t>- кәмелетке толмаған балалардың мүлкіне иелік етуге (құқықтар мен міндеттемелерді басқаға</w:t>
      </w:r>
    </w:p>
    <w:p>
      <w:pPr>
        <w:spacing w:after="0"/>
        <w:ind w:left="0"/>
        <w:jc w:val="both"/>
      </w:pPr>
      <w:r>
        <w:rPr>
          <w:rFonts w:ascii="Times New Roman"/>
          <w:b w:val="false"/>
          <w:i w:val="false"/>
          <w:color w:val="000000"/>
          <w:sz w:val="28"/>
        </w:rPr>
        <w:t>беру, шарттарды бұзу)______________ ( ұйымның атауы);</w:t>
      </w:r>
    </w:p>
    <w:p>
      <w:pPr>
        <w:spacing w:after="0"/>
        <w:ind w:left="0"/>
        <w:jc w:val="both"/>
      </w:pPr>
      <w:r>
        <w:rPr>
          <w:rFonts w:ascii="Times New Roman"/>
          <w:b w:val="false"/>
          <w:i w:val="false"/>
          <w:color w:val="000000"/>
          <w:sz w:val="28"/>
        </w:rPr>
        <w:t xml:space="preserve">- кәмелетке толмаған балаға (балаларға) меншік құқығында тиесілі ______________________ </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______________________</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кәмелетке толмаған баланың (балалардың) мүлкіне қатысты):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үкімет"шлюзі арқылы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xml:space="preserve">"__" __________20__ жыл 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балалардың мүлкіне иелік ету үшін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xml:space="preserve">
6) осы бұйрықпен бекітілген отбасы және балалар саласында мемлекеттік қызметті көрсету қағидаларына </w:t>
            </w:r>
            <w:r>
              <w:rPr>
                <w:rFonts w:ascii="Times New Roman"/>
                <w:b w:val="false"/>
                <w:i w:val="false"/>
                <w:color w:val="000000"/>
                <w:sz w:val="20"/>
              </w:rPr>
              <w:t>12-қосымшаға</w:t>
            </w:r>
            <w:r>
              <w:rPr>
                <w:rFonts w:ascii="Times New Roman"/>
                <w:b w:val="false"/>
                <w:i w:val="false"/>
                <w:color w:val="000000"/>
                <w:sz w:val="20"/>
              </w:rPr>
              <w:t xml:space="preserve">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1994 жылғы 27 желтоқсандағы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w:t>
      </w:r>
    </w:p>
    <w:p>
      <w:pPr>
        <w:spacing w:after="0"/>
        <w:ind w:left="0"/>
        <w:jc w:val="both"/>
      </w:pPr>
      <w:r>
        <w:rPr>
          <w:rFonts w:ascii="Times New Roman"/>
          <w:b w:val="false"/>
          <w:i w:val="false"/>
          <w:color w:val="000000"/>
          <w:sz w:val="28"/>
        </w:rPr>
        <w:t>басқармалары, аудандардағы, облыстық маңызы бар қалалардағы білім</w:t>
      </w:r>
    </w:p>
    <w:p>
      <w:pPr>
        <w:spacing w:after="0"/>
        <w:ind w:left="0"/>
        <w:jc w:val="both"/>
      </w:pPr>
      <w:r>
        <w:rPr>
          <w:rFonts w:ascii="Times New Roman"/>
          <w:b w:val="false"/>
          <w:i w:val="false"/>
          <w:color w:val="000000"/>
          <w:sz w:val="28"/>
        </w:rPr>
        <w:t>бөлімдері ___________ жылы туған кәмелетке толмаған ______________</w:t>
      </w:r>
    </w:p>
    <w:p>
      <w:pPr>
        <w:spacing w:after="0"/>
        <w:ind w:left="0"/>
        <w:jc w:val="both"/>
      </w:pPr>
      <w:r>
        <w:rPr>
          <w:rFonts w:ascii="Times New Roman"/>
          <w:b w:val="false"/>
          <w:i w:val="false"/>
          <w:color w:val="000000"/>
          <w:sz w:val="28"/>
        </w:rPr>
        <w:t>(баланың Т.А.Ә. (бар болғанда), туған жылы) заңды өкіл(дер)і (ата-аналары</w:t>
      </w:r>
    </w:p>
    <w:p>
      <w:pPr>
        <w:spacing w:after="0"/>
        <w:ind w:left="0"/>
        <w:jc w:val="both"/>
      </w:pPr>
      <w:r>
        <w:rPr>
          <w:rFonts w:ascii="Times New Roman"/>
          <w:b w:val="false"/>
          <w:i w:val="false"/>
          <w:color w:val="000000"/>
          <w:sz w:val="28"/>
        </w:rPr>
        <w:t xml:space="preserve"> (ата-анасы), қорғаншысы немесе қамқоршысы, патронат тәрбиешісі және</w:t>
      </w:r>
    </w:p>
    <w:p>
      <w:pPr>
        <w:spacing w:after="0"/>
        <w:ind w:left="0"/>
        <w:jc w:val="both"/>
      </w:pPr>
      <w:r>
        <w:rPr>
          <w:rFonts w:ascii="Times New Roman"/>
          <w:b w:val="false"/>
          <w:i w:val="false"/>
          <w:color w:val="000000"/>
          <w:sz w:val="28"/>
        </w:rPr>
        <w:t xml:space="preserve"> оларды алмастырушы басқа адамдар) </w:t>
      </w:r>
    </w:p>
    <w:p>
      <w:pPr>
        <w:spacing w:after="0"/>
        <w:ind w:left="0"/>
        <w:jc w:val="both"/>
      </w:pPr>
      <w:r>
        <w:rPr>
          <w:rFonts w:ascii="Times New Roman"/>
          <w:b w:val="false"/>
          <w:i w:val="false"/>
          <w:color w:val="000000"/>
          <w:sz w:val="28"/>
        </w:rPr>
        <w:t xml:space="preserve">____________________ жылы туған, ___________________ </w:t>
      </w:r>
    </w:p>
    <w:p>
      <w:pPr>
        <w:spacing w:after="0"/>
        <w:ind w:left="0"/>
        <w:jc w:val="both"/>
      </w:pPr>
      <w:r>
        <w:rPr>
          <w:rFonts w:ascii="Times New Roman"/>
          <w:b w:val="false"/>
          <w:i w:val="false"/>
          <w:color w:val="000000"/>
          <w:sz w:val="28"/>
        </w:rPr>
        <w:t xml:space="preserve">(өтініш берушінің Т.А.Ә. (бар болғанда) (жеке куәлік </w:t>
      </w:r>
    </w:p>
    <w:p>
      <w:pPr>
        <w:spacing w:after="0"/>
        <w:ind w:left="0"/>
        <w:jc w:val="both"/>
      </w:pPr>
      <w:r>
        <w:rPr>
          <w:rFonts w:ascii="Times New Roman"/>
          <w:b w:val="false"/>
          <w:i w:val="false"/>
          <w:color w:val="000000"/>
          <w:sz w:val="28"/>
        </w:rPr>
        <w:t>№_____ _____ жылы ___________ берілген) бойынша кәмелетке толмаған</w:t>
      </w:r>
    </w:p>
    <w:p>
      <w:pPr>
        <w:spacing w:after="0"/>
        <w:ind w:left="0"/>
        <w:jc w:val="both"/>
      </w:pPr>
      <w:r>
        <w:rPr>
          <w:rFonts w:ascii="Times New Roman"/>
          <w:b w:val="false"/>
          <w:i w:val="false"/>
          <w:color w:val="000000"/>
          <w:sz w:val="28"/>
        </w:rPr>
        <w:t xml:space="preserve">баланың (балалардың) ___________________________________ түріндегі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мүлкіне заңнамаға сәйкес тиесілі инвестициялық кірістермен, өсімпұлдармен</w:t>
      </w:r>
    </w:p>
    <w:p>
      <w:pPr>
        <w:spacing w:after="0"/>
        <w:ind w:left="0"/>
        <w:jc w:val="both"/>
      </w:pPr>
      <w:r>
        <w:rPr>
          <w:rFonts w:ascii="Times New Roman"/>
          <w:b w:val="false"/>
          <w:i w:val="false"/>
          <w:color w:val="000000"/>
          <w:sz w:val="28"/>
        </w:rPr>
        <w:t xml:space="preserve">және өзге де түсімдермен, нотариус берген (мемлекеттік лицензия № ____  </w:t>
      </w:r>
    </w:p>
    <w:p>
      <w:pPr>
        <w:spacing w:after="0"/>
        <w:ind w:left="0"/>
        <w:jc w:val="both"/>
      </w:pPr>
      <w:r>
        <w:rPr>
          <w:rFonts w:ascii="Times New Roman"/>
          <w:b w:val="false"/>
          <w:i w:val="false"/>
          <w:color w:val="000000"/>
          <w:sz w:val="28"/>
        </w:rPr>
        <w:t xml:space="preserve">________ жылы берілген ___________) ______ жылғы заң/өсиет бойынша  </w:t>
      </w:r>
    </w:p>
    <w:p>
      <w:pPr>
        <w:spacing w:after="0"/>
        <w:ind w:left="0"/>
        <w:jc w:val="both"/>
      </w:pPr>
      <w:r>
        <w:rPr>
          <w:rFonts w:ascii="Times New Roman"/>
          <w:b w:val="false"/>
          <w:i w:val="false"/>
          <w:color w:val="000000"/>
          <w:sz w:val="28"/>
        </w:rPr>
        <w:t xml:space="preserve">мұраға құқық туралы куәлікке сәйкес, _______________________________  </w:t>
      </w:r>
    </w:p>
    <w:p>
      <w:pPr>
        <w:spacing w:after="0"/>
        <w:ind w:left="0"/>
        <w:jc w:val="both"/>
      </w:pPr>
      <w:r>
        <w:rPr>
          <w:rFonts w:ascii="Times New Roman"/>
          <w:b w:val="false"/>
          <w:i w:val="false"/>
          <w:color w:val="000000"/>
          <w:sz w:val="28"/>
        </w:rPr>
        <w:t xml:space="preserve">
                                                                              (мұра қалдырушының </w:t>
      </w:r>
    </w:p>
    <w:p>
      <w:pPr>
        <w:spacing w:after="0"/>
        <w:ind w:left="0"/>
        <w:jc w:val="both"/>
      </w:pPr>
      <w:r>
        <w:rPr>
          <w:rFonts w:ascii="Times New Roman"/>
          <w:b w:val="false"/>
          <w:i w:val="false"/>
          <w:color w:val="000000"/>
          <w:sz w:val="28"/>
        </w:rPr>
        <w:t xml:space="preserve">Т.А.Ә.  (бар болса) салымшының қайтыс болуына байланысты ________________  </w:t>
      </w:r>
    </w:p>
    <w:p>
      <w:pPr>
        <w:spacing w:after="0"/>
        <w:ind w:left="0"/>
        <w:jc w:val="both"/>
      </w:pPr>
      <w:r>
        <w:rPr>
          <w:rFonts w:ascii="Times New Roman"/>
          <w:b w:val="false"/>
          <w:i w:val="false"/>
          <w:color w:val="000000"/>
          <w:sz w:val="28"/>
        </w:rPr>
        <w:t>мақсатында __________________________________ мәміле түрін көрсету</w:t>
      </w:r>
    </w:p>
    <w:p>
      <w:pPr>
        <w:spacing w:after="0"/>
        <w:ind w:left="0"/>
        <w:jc w:val="both"/>
      </w:pPr>
      <w:r>
        <w:rPr>
          <w:rFonts w:ascii="Times New Roman"/>
          <w:b w:val="false"/>
          <w:i w:val="false"/>
          <w:color w:val="000000"/>
          <w:sz w:val="28"/>
        </w:rPr>
        <w:t xml:space="preserve">                       (анықтама берілетін ұйым атауы)</w:t>
      </w:r>
    </w:p>
    <w:p>
      <w:pPr>
        <w:spacing w:after="0"/>
        <w:ind w:left="0"/>
        <w:jc w:val="both"/>
      </w:pPr>
      <w:r>
        <w:rPr>
          <w:rFonts w:ascii="Times New Roman"/>
          <w:b w:val="false"/>
          <w:i w:val="false"/>
          <w:color w:val="000000"/>
          <w:sz w:val="28"/>
        </w:rPr>
        <w:t>иелік етуге рұқсат береді.</w:t>
      </w:r>
    </w:p>
    <w:p>
      <w:pPr>
        <w:spacing w:after="0"/>
        <w:ind w:left="0"/>
        <w:jc w:val="both"/>
      </w:pPr>
      <w:r>
        <w:rPr>
          <w:rFonts w:ascii="Times New Roman"/>
          <w:b w:val="false"/>
          <w:i w:val="false"/>
          <w:color w:val="000000"/>
          <w:sz w:val="28"/>
        </w:rPr>
        <w:t>Анықтама алған күннен бастап он жұмыс күні ішінде жарамды.</w:t>
      </w:r>
    </w:p>
    <w:p>
      <w:pPr>
        <w:spacing w:after="0"/>
        <w:ind w:left="0"/>
        <w:jc w:val="both"/>
      </w:pPr>
      <w:r>
        <w:rPr>
          <w:rFonts w:ascii="Times New Roman"/>
          <w:b w:val="false"/>
          <w:i w:val="false"/>
          <w:color w:val="000000"/>
          <w:sz w:val="28"/>
        </w:rPr>
        <w:t xml:space="preserve">Басшысы                   _______________ _____________________  </w:t>
      </w:r>
    </w:p>
    <w:p>
      <w:pPr>
        <w:spacing w:after="0"/>
        <w:ind w:left="0"/>
        <w:jc w:val="both"/>
      </w:pPr>
      <w:r>
        <w:rPr>
          <w:rFonts w:ascii="Times New Roman"/>
          <w:b w:val="false"/>
          <w:i w:val="false"/>
          <w:color w:val="000000"/>
          <w:sz w:val="28"/>
        </w:rPr>
        <w:t xml:space="preserve">                                           (қолы)              (Т.А.Ә. (бар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69" w:id="58"/>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9"/>
    <w:bookmarkStart w:name="z71" w:id="6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4"/>
    <w:bookmarkStart w:name="z352" w:id="65"/>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бұйрық (бұдан әрі – бұйрық) шығарады.</w:t>
      </w:r>
    </w:p>
    <w:bookmarkEnd w:id="66"/>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68"/>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68"/>
    <w:bookmarkStart w:name="z82" w:id="69"/>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69"/>
    <w:bookmarkStart w:name="z353" w:id="70"/>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70"/>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1"/>
    <w:bookmarkStart w:name="z84" w:id="72"/>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22-тармақтағы 22 деген нөмір 18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4"/>
    <w:p>
      <w:pPr>
        <w:spacing w:after="0"/>
        <w:ind w:left="0"/>
        <w:jc w:val="left"/>
      </w:pPr>
      <w:r>
        <w:rPr>
          <w:rFonts w:ascii="Times New Roman"/>
          <w:b/>
          <w:i w:val="false"/>
          <w:color w:val="000000"/>
        </w:rPr>
        <w:t xml:space="preserve"> Өтініш</w:t>
      </w:r>
    </w:p>
    <w:bookmarkEnd w:id="74"/>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 xml:space="preserve">қалған балаға (балаларға) </w:t>
            </w:r>
            <w:r>
              <w:br/>
            </w:r>
            <w:r>
              <w:rPr>
                <w:rFonts w:ascii="Times New Roman"/>
                <w:b w:val="false"/>
                <w:i w:val="false"/>
                <w:color w:val="000000"/>
                <w:sz w:val="20"/>
              </w:rPr>
              <w:t xml:space="preserve">қамқоршылық немесе </w:t>
            </w:r>
            <w:r>
              <w:br/>
            </w:r>
            <w:r>
              <w:rPr>
                <w:rFonts w:ascii="Times New Roman"/>
                <w:b w:val="false"/>
                <w:i w:val="false"/>
                <w:color w:val="000000"/>
                <w:sz w:val="20"/>
              </w:rPr>
              <w:t xml:space="preserve">қорғаншылық белгілеу"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5"/>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p>
          <w:p>
            <w:pPr>
              <w:spacing w:after="20"/>
              <w:ind w:left="20"/>
              <w:jc w:val="both"/>
            </w:pPr>
            <w:r>
              <w:rPr>
                <w:rFonts w:ascii="Times New Roman"/>
                <w:b w:val="false"/>
                <w:i w:val="false"/>
                <w:color w:val="000000"/>
                <w:sz w:val="20"/>
              </w:rPr>
              <w:t xml:space="preserve">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(жақын туыстарын қоспағанда). </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ҚР ДСМ-49/2020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6"/>
    <w:p>
      <w:pPr>
        <w:spacing w:after="0"/>
        <w:ind w:left="0"/>
        <w:jc w:val="left"/>
      </w:pPr>
      <w:r>
        <w:rPr>
          <w:rFonts w:ascii="Times New Roman"/>
          <w:b/>
          <w:i w:val="false"/>
          <w:color w:val="000000"/>
        </w:rPr>
        <w:t xml:space="preserve"> Құжаттарды қабылдаудан бас тарту туралы қолхат</w:t>
      </w:r>
    </w:p>
    <w:bookmarkEnd w:id="7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7"/>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7"/>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8"/>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78"/>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79"/>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79"/>
    <w:bookmarkStart w:name="z98" w:id="80"/>
    <w:p>
      <w:pPr>
        <w:spacing w:after="0"/>
        <w:ind w:left="0"/>
        <w:jc w:val="left"/>
      </w:pPr>
      <w:r>
        <w:rPr>
          <w:rFonts w:ascii="Times New Roman"/>
          <w:b/>
          <w:i w:val="false"/>
          <w:color w:val="000000"/>
        </w:rPr>
        <w:t xml:space="preserve"> 1-тарау. Жалпы ережелер</w:t>
      </w:r>
    </w:p>
    <w:bookmarkEnd w:id="80"/>
    <w:bookmarkStart w:name="z99" w:id="81"/>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2"/>
    <w:p>
      <w:pPr>
        <w:spacing w:after="0"/>
        <w:ind w:left="0"/>
        <w:jc w:val="left"/>
      </w:pPr>
      <w:r>
        <w:rPr>
          <w:rFonts w:ascii="Times New Roman"/>
          <w:b/>
          <w:i w:val="false"/>
          <w:color w:val="000000"/>
        </w:rPr>
        <w:t xml:space="preserve"> 2-тарау. Мемлекеттік қызмет көрсету тәртібі</w:t>
      </w:r>
    </w:p>
    <w:bookmarkEnd w:id="82"/>
    <w:bookmarkStart w:name="z102" w:id="83"/>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3"/>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4"/>
    <w:bookmarkStart w:name="z104" w:id="85"/>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8"/>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89"/>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89"/>
    <w:bookmarkStart w:name="z110" w:id="90"/>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1"/>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1"/>
    <w:bookmarkStart w:name="z354" w:id="92"/>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92"/>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3"/>
    <w:bookmarkStart w:name="z113" w:id="94"/>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6"/>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6"/>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w:t>
            </w:r>
            <w:r>
              <w:br/>
            </w:r>
            <w:r>
              <w:rPr>
                <w:rFonts w:ascii="Times New Roman"/>
                <w:b w:val="false"/>
                <w:i w:val="false"/>
                <w:color w:val="000000"/>
                <w:sz w:val="20"/>
              </w:rPr>
              <w:t xml:space="preserve">баланы (жетім балаларды) </w:t>
            </w:r>
            <w:r>
              <w:br/>
            </w:r>
            <w:r>
              <w:rPr>
                <w:rFonts w:ascii="Times New Roman"/>
                <w:b w:val="false"/>
                <w:i w:val="false"/>
                <w:color w:val="000000"/>
                <w:sz w:val="20"/>
              </w:rPr>
              <w:t xml:space="preserve">және 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18" w:id="97"/>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97"/>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p>
            <w:pPr>
              <w:spacing w:after="20"/>
              <w:ind w:left="20"/>
              <w:jc w:val="both"/>
            </w:pP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pPr>
              <w:spacing w:after="20"/>
              <w:ind w:left="20"/>
              <w:jc w:val="both"/>
            </w:pP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көшірмесі;</w:t>
            </w:r>
          </w:p>
          <w:p>
            <w:pPr>
              <w:spacing w:after="20"/>
              <w:ind w:left="20"/>
              <w:jc w:val="both"/>
            </w:pP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 Салыстырып тексеру үшін құжаттар түпнұсқада ұсынылады, кейін түпнұсқалары көрсетілетін қызметті алушыға қайтарылады;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номері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5)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Құжаттарды қабылдаудан бас тарту туралы қолхат</w:t>
      </w:r>
    </w:p>
    <w:bookmarkEnd w:id="9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w:t>
            </w:r>
            <w:r>
              <w:br/>
            </w:r>
            <w:r>
              <w:rPr>
                <w:rFonts w:ascii="Times New Roman"/>
                <w:b w:val="false"/>
                <w:i w:val="false"/>
                <w:color w:val="000000"/>
                <w:sz w:val="20"/>
              </w:rPr>
              <w:t xml:space="preserve">баланы (жетім балаларды)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9"/>
    <w:p>
      <w:pPr>
        <w:spacing w:after="0"/>
        <w:ind w:left="0"/>
        <w:jc w:val="left"/>
      </w:pPr>
      <w:r>
        <w:rPr>
          <w:rFonts w:ascii="Times New Roman"/>
          <w:b/>
          <w:i w:val="false"/>
          <w:color w:val="000000"/>
        </w:rPr>
        <w:t xml:space="preserve">   Қорғаншыға немесе қамқоршыға жетім баланы (жетім балаларды) және </w:t>
      </w:r>
      <w:r>
        <w:br/>
      </w:r>
      <w:r>
        <w:rPr>
          <w:rFonts w:ascii="Times New Roman"/>
          <w:b/>
          <w:i w:val="false"/>
          <w:color w:val="000000"/>
        </w:rPr>
        <w:t xml:space="preserve">ата-анасының қамқорлығынсыз қалған баланы (балаларды) асырап-бағуға </w:t>
      </w:r>
      <w:r>
        <w:br/>
      </w:r>
      <w:r>
        <w:rPr>
          <w:rFonts w:ascii="Times New Roman"/>
          <w:b/>
          <w:i w:val="false"/>
          <w:color w:val="000000"/>
        </w:rPr>
        <w:t xml:space="preserve">                           жәрдемақы тағайындау туралы шешім</w:t>
      </w:r>
    </w:p>
    <w:bookmarkEnd w:id="99"/>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 ___ жыл</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Азамат (ша)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Жүгінген күні ______________________________________________________</w:t>
      </w:r>
    </w:p>
    <w:p>
      <w:pPr>
        <w:spacing w:after="0"/>
        <w:ind w:left="0"/>
        <w:jc w:val="both"/>
      </w:pPr>
      <w:r>
        <w:rPr>
          <w:rFonts w:ascii="Times New Roman"/>
          <w:b w:val="false"/>
          <w:i w:val="false"/>
          <w:color w:val="000000"/>
          <w:sz w:val="28"/>
        </w:rPr>
        <w:t>Баланың туу туралы куәлігі (туу туралы актінің жазылуы)</w:t>
      </w:r>
    </w:p>
    <w:p>
      <w:pPr>
        <w:spacing w:after="0"/>
        <w:ind w:left="0"/>
        <w:jc w:val="both"/>
      </w:pPr>
      <w:r>
        <w:rPr>
          <w:rFonts w:ascii="Times New Roman"/>
          <w:b w:val="false"/>
          <w:i w:val="false"/>
          <w:color w:val="000000"/>
          <w:sz w:val="28"/>
        </w:rPr>
        <w:t>№ _____________ берген күні _____________________________ баланың туу</w:t>
      </w:r>
    </w:p>
    <w:p>
      <w:pPr>
        <w:spacing w:after="0"/>
        <w:ind w:left="0"/>
        <w:jc w:val="both"/>
      </w:pPr>
      <w:r>
        <w:rPr>
          <w:rFonts w:ascii="Times New Roman"/>
          <w:b w:val="false"/>
          <w:i w:val="false"/>
          <w:color w:val="000000"/>
          <w:sz w:val="28"/>
        </w:rPr>
        <w:t>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Баланың Т.А.Ә. (бар болғанда) _______________________________________</w:t>
      </w:r>
    </w:p>
    <w:p>
      <w:pPr>
        <w:spacing w:after="0"/>
        <w:ind w:left="0"/>
        <w:jc w:val="both"/>
      </w:pPr>
      <w:r>
        <w:rPr>
          <w:rFonts w:ascii="Times New Roman"/>
          <w:b w:val="false"/>
          <w:i w:val="false"/>
          <w:color w:val="000000"/>
          <w:sz w:val="28"/>
        </w:rPr>
        <w:t>Баланың туған жылы _______________________________________________</w:t>
      </w:r>
    </w:p>
    <w:p>
      <w:pPr>
        <w:spacing w:after="0"/>
        <w:ind w:left="0"/>
        <w:jc w:val="both"/>
      </w:pPr>
      <w:r>
        <w:rPr>
          <w:rFonts w:ascii="Times New Roman"/>
          <w:b w:val="false"/>
          <w:i w:val="false"/>
          <w:color w:val="000000"/>
          <w:sz w:val="28"/>
        </w:rPr>
        <w:t>Органның қорғаншылық немесе қамқоршылық тағайындау туралы шешімі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Тағайындаған күні 20 ___ жылғы "___" _______________</w:t>
      </w:r>
    </w:p>
    <w:p>
      <w:pPr>
        <w:spacing w:after="0"/>
        <w:ind w:left="0"/>
        <w:jc w:val="both"/>
      </w:pPr>
      <w:r>
        <w:rPr>
          <w:rFonts w:ascii="Times New Roman"/>
          <w:b w:val="false"/>
          <w:i w:val="false"/>
          <w:color w:val="000000"/>
          <w:sz w:val="28"/>
        </w:rPr>
        <w:t xml:space="preserve">Белгіленген жәрдемақы сомасы 20__ ж. _________ дан 20__ ж. _________ ға </w:t>
      </w:r>
    </w:p>
    <w:p>
      <w:pPr>
        <w:spacing w:after="0"/>
        <w:ind w:left="0"/>
        <w:jc w:val="both"/>
      </w:pPr>
      <w:r>
        <w:rPr>
          <w:rFonts w:ascii="Times New Roman"/>
          <w:b w:val="false"/>
          <w:i w:val="false"/>
          <w:color w:val="000000"/>
          <w:sz w:val="28"/>
        </w:rPr>
        <w:t xml:space="preserve">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Баланың Т.А.Ә. (бар болғанда) _______________________________________</w:t>
      </w:r>
    </w:p>
    <w:p>
      <w:pPr>
        <w:spacing w:after="0"/>
        <w:ind w:left="0"/>
        <w:jc w:val="both"/>
      </w:pPr>
      <w:r>
        <w:rPr>
          <w:rFonts w:ascii="Times New Roman"/>
          <w:b w:val="false"/>
          <w:i w:val="false"/>
          <w:color w:val="000000"/>
          <w:sz w:val="28"/>
        </w:rPr>
        <w:t>жәрдемақы _______________ ден __________ ға дейін _________ теңге</w:t>
      </w:r>
    </w:p>
    <w:p>
      <w:pPr>
        <w:spacing w:after="0"/>
        <w:ind w:left="0"/>
        <w:jc w:val="both"/>
      </w:pPr>
      <w:r>
        <w:rPr>
          <w:rFonts w:ascii="Times New Roman"/>
          <w:b w:val="false"/>
          <w:i w:val="false"/>
          <w:color w:val="000000"/>
          <w:sz w:val="28"/>
        </w:rPr>
        <w:t xml:space="preserve">сомасында ________________________________________________________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Жәрдемақы тағайындаудан бас тарту себебі: ___________________________</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Басшы                           Т.А.Ә. (бар болғанда)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0"/>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0"/>
    <w:bookmarkStart w:name="z125" w:id="101"/>
    <w:p>
      <w:pPr>
        <w:spacing w:after="0"/>
        <w:ind w:left="0"/>
        <w:jc w:val="left"/>
      </w:pPr>
      <w:r>
        <w:rPr>
          <w:rFonts w:ascii="Times New Roman"/>
          <w:b/>
          <w:i w:val="false"/>
          <w:color w:val="000000"/>
        </w:rPr>
        <w:t xml:space="preserve"> 1-тарау. Жалпы ережелер</w:t>
      </w:r>
    </w:p>
    <w:bookmarkEnd w:id="101"/>
    <w:bookmarkStart w:name="z126" w:id="102"/>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3"/>
    <w:p>
      <w:pPr>
        <w:spacing w:after="0"/>
        <w:ind w:left="0"/>
        <w:jc w:val="left"/>
      </w:pPr>
      <w:r>
        <w:rPr>
          <w:rFonts w:ascii="Times New Roman"/>
          <w:b/>
          <w:i w:val="false"/>
          <w:color w:val="000000"/>
        </w:rPr>
        <w:t xml:space="preserve"> 2-тарау. Мемлекеттік қызмет көрсету тәртібі</w:t>
      </w:r>
    </w:p>
    <w:bookmarkEnd w:id="103"/>
    <w:bookmarkStart w:name="z129" w:id="104"/>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5"/>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5"/>
    <w:bookmarkStart w:name="z131" w:id="106"/>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7"/>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0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8"/>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5" w:id="109"/>
    <w:p>
      <w:pPr>
        <w:spacing w:after="0"/>
        <w:ind w:left="0"/>
        <w:jc w:val="both"/>
      </w:pPr>
      <w:r>
        <w:rPr>
          <w:rFonts w:ascii="Times New Roman"/>
          <w:b w:val="false"/>
          <w:i w:val="false"/>
          <w:color w:val="000000"/>
          <w:sz w:val="28"/>
        </w:rPr>
        <w:t xml:space="preserve">
      7-1. Акт жасалғаннан кейін көрсетілетін қызметті беруші он жасқа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оны патронаттық тәрбиеге беру туралы келісімін 2 (екі) жұмыс күні ішінде ресімдейді.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110"/>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1"/>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12"/>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2"/>
    <w:bookmarkStart w:name="z138" w:id="113"/>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3"/>
    <w:bookmarkStart w:name="z356" w:id="114"/>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14"/>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5"/>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5"/>
    <w:bookmarkStart w:name="z140" w:id="116"/>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7"/>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18"/>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18"/>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45" w:id="119"/>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19"/>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тұрған жағдайда, жұбайының (зайыбының) нотариалды расталған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патронаттық </w:t>
            </w:r>
            <w:r>
              <w:br/>
            </w:r>
            <w:r>
              <w:rPr>
                <w:rFonts w:ascii="Times New Roman"/>
                <w:b w:val="false"/>
                <w:i w:val="false"/>
                <w:color w:val="000000"/>
                <w:sz w:val="20"/>
              </w:rPr>
              <w:t xml:space="preserve">тәрбиелеуге беру және патронат </w:t>
            </w:r>
            <w:r>
              <w:br/>
            </w:r>
            <w:r>
              <w:rPr>
                <w:rFonts w:ascii="Times New Roman"/>
                <w:b w:val="false"/>
                <w:i w:val="false"/>
                <w:color w:val="000000"/>
                <w:sz w:val="20"/>
              </w:rPr>
              <w:t xml:space="preserve">тәрбиешiлерге берiлген баланы </w:t>
            </w:r>
            <w:r>
              <w:br/>
            </w:r>
            <w:r>
              <w:rPr>
                <w:rFonts w:ascii="Times New Roman"/>
                <w:b w:val="false"/>
                <w:i w:val="false"/>
                <w:color w:val="000000"/>
                <w:sz w:val="20"/>
              </w:rPr>
              <w:t xml:space="preserve">(балаларды) асырап-бағуға </w:t>
            </w:r>
            <w:r>
              <w:br/>
            </w:r>
            <w:r>
              <w:rPr>
                <w:rFonts w:ascii="Times New Roman"/>
                <w:b w:val="false"/>
                <w:i w:val="false"/>
                <w:color w:val="000000"/>
                <w:sz w:val="20"/>
              </w:rPr>
              <w:t xml:space="preserve">ақшалай қаражат төлеуді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басшысына</w:t>
            </w:r>
            <w:r>
              <w:br/>
            </w:r>
            <w:r>
              <w:rPr>
                <w:rFonts w:ascii="Times New Roman"/>
                <w:b w:val="false"/>
                <w:i w:val="false"/>
                <w:color w:val="000000"/>
                <w:sz w:val="20"/>
              </w:rPr>
              <w:t>(органның атауы)</w:t>
            </w:r>
          </w:p>
        </w:tc>
      </w:tr>
    </w:tbl>
    <w:bookmarkStart w:name="z147" w:id="120"/>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0"/>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Т.А.Ә. (бар болғанда), ЖСН)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туған күні)</w:t>
      </w:r>
    </w:p>
    <w:p>
      <w:pPr>
        <w:spacing w:after="0"/>
        <w:ind w:left="0"/>
        <w:jc w:val="both"/>
      </w:pPr>
      <w:r>
        <w:rPr>
          <w:rFonts w:ascii="Times New Roman"/>
          <w:b w:val="false"/>
          <w:i w:val="false"/>
          <w:color w:val="000000"/>
          <w:sz w:val="28"/>
        </w:rPr>
        <w:t>Баланы (балаларды) патронаттық тәрбиеге беру туралы шарт жасау үшін</w:t>
      </w:r>
    </w:p>
    <w:p>
      <w:pPr>
        <w:spacing w:after="0"/>
        <w:ind w:left="0"/>
        <w:jc w:val="both"/>
      </w:pPr>
      <w:r>
        <w:rPr>
          <w:rFonts w:ascii="Times New Roman"/>
          <w:b w:val="false"/>
          <w:i w:val="false"/>
          <w:color w:val="000000"/>
          <w:sz w:val="28"/>
        </w:rPr>
        <w:t xml:space="preserve">Сіз ____________________________________________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орналасқан 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w:t>
      </w:r>
    </w:p>
    <w:p>
      <w:pPr>
        <w:spacing w:after="0"/>
        <w:ind w:left="0"/>
        <w:jc w:val="both"/>
      </w:pPr>
      <w:r>
        <w:rPr>
          <w:rFonts w:ascii="Times New Roman"/>
          <w:b w:val="false"/>
          <w:i w:val="false"/>
          <w:color w:val="000000"/>
          <w:sz w:val="28"/>
        </w:rPr>
        <w:t>хабарласуыңыз қажет.</w:t>
      </w:r>
    </w:p>
    <w:p>
      <w:pPr>
        <w:spacing w:after="0"/>
        <w:ind w:left="0"/>
        <w:jc w:val="both"/>
      </w:pPr>
      <w:r>
        <w:rPr>
          <w:rFonts w:ascii="Times New Roman"/>
          <w:b w:val="false"/>
          <w:i w:val="false"/>
          <w:color w:val="000000"/>
          <w:sz w:val="28"/>
        </w:rPr>
        <w:t xml:space="preserve">Хабарлама жауапты тұлғаның ЭЦҚ расталған _________________________  </w:t>
      </w:r>
    </w:p>
    <w:p>
      <w:pPr>
        <w:spacing w:after="0"/>
        <w:ind w:left="0"/>
        <w:jc w:val="both"/>
      </w:pPr>
      <w:r>
        <w:rPr>
          <w:rFonts w:ascii="Times New Roman"/>
          <w:b w:val="false"/>
          <w:i w:val="false"/>
          <w:color w:val="000000"/>
          <w:sz w:val="28"/>
        </w:rPr>
        <w:t xml:space="preserve">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1"/>
    <w:p>
      <w:pPr>
        <w:spacing w:after="0"/>
        <w:ind w:left="0"/>
        <w:jc w:val="left"/>
      </w:pPr>
      <w:r>
        <w:rPr>
          <w:rFonts w:ascii="Times New Roman"/>
          <w:b/>
          <w:i w:val="false"/>
          <w:color w:val="000000"/>
        </w:rPr>
        <w:t xml:space="preserve"> Патронат тәрбиешілерге баланы (балаларды) күтіп-бағуға бөлінетін </w:t>
      </w:r>
      <w:r>
        <w:br/>
      </w:r>
      <w:r>
        <w:rPr>
          <w:rFonts w:ascii="Times New Roman"/>
          <w:b/>
          <w:i w:val="false"/>
          <w:color w:val="000000"/>
        </w:rPr>
        <w:t>ақша қаражатын тағайындау туралы шешім</w:t>
      </w:r>
    </w:p>
    <w:bookmarkEnd w:id="121"/>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Азамат(ша)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w:t>
      </w:r>
    </w:p>
    <w:p>
      <w:pPr>
        <w:spacing w:after="0"/>
        <w:ind w:left="0"/>
        <w:jc w:val="both"/>
      </w:pPr>
      <w:r>
        <w:rPr>
          <w:rFonts w:ascii="Times New Roman"/>
          <w:b w:val="false"/>
          <w:i w:val="false"/>
          <w:color w:val="000000"/>
          <w:sz w:val="28"/>
        </w:rPr>
        <w:t>Жүгінген күні _______________________________________________________</w:t>
      </w:r>
    </w:p>
    <w:p>
      <w:pPr>
        <w:spacing w:after="0"/>
        <w:ind w:left="0"/>
        <w:jc w:val="both"/>
      </w:pPr>
      <w:r>
        <w:rPr>
          <w:rFonts w:ascii="Times New Roman"/>
          <w:b w:val="false"/>
          <w:i w:val="false"/>
          <w:color w:val="000000"/>
          <w:sz w:val="28"/>
        </w:rPr>
        <w:t>Баланың туу туралы куәлігі (туу туралы актінің жазылуы)</w:t>
      </w:r>
    </w:p>
    <w:p>
      <w:pPr>
        <w:spacing w:after="0"/>
        <w:ind w:left="0"/>
        <w:jc w:val="both"/>
      </w:pPr>
      <w:r>
        <w:rPr>
          <w:rFonts w:ascii="Times New Roman"/>
          <w:b w:val="false"/>
          <w:i w:val="false"/>
          <w:color w:val="000000"/>
          <w:sz w:val="28"/>
        </w:rPr>
        <w:t xml:space="preserve">№ _____________ берген күні _____________________________ баланың туу </w:t>
      </w:r>
    </w:p>
    <w:p>
      <w:pPr>
        <w:spacing w:after="0"/>
        <w:ind w:left="0"/>
        <w:jc w:val="both"/>
      </w:pPr>
      <w:r>
        <w:rPr>
          <w:rFonts w:ascii="Times New Roman"/>
          <w:b w:val="false"/>
          <w:i w:val="false"/>
          <w:color w:val="000000"/>
          <w:sz w:val="28"/>
        </w:rPr>
        <w:t xml:space="preserve">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Баланың тегі, аты, әкесінің аты (бар болғанда) ___________________________</w:t>
      </w:r>
    </w:p>
    <w:p>
      <w:pPr>
        <w:spacing w:after="0"/>
        <w:ind w:left="0"/>
        <w:jc w:val="both"/>
      </w:pPr>
      <w:r>
        <w:rPr>
          <w:rFonts w:ascii="Times New Roman"/>
          <w:b w:val="false"/>
          <w:i w:val="false"/>
          <w:color w:val="000000"/>
          <w:sz w:val="28"/>
        </w:rPr>
        <w:t>Баланың туған жылы ________________________________________________</w:t>
      </w:r>
    </w:p>
    <w:p>
      <w:pPr>
        <w:spacing w:after="0"/>
        <w:ind w:left="0"/>
        <w:jc w:val="both"/>
      </w:pPr>
      <w:r>
        <w:rPr>
          <w:rFonts w:ascii="Times New Roman"/>
          <w:b w:val="false"/>
          <w:i w:val="false"/>
          <w:color w:val="000000"/>
          <w:sz w:val="28"/>
        </w:rPr>
        <w:t>Патронаттық тәрбиеге баланы беру туралы шарт _________________________</w:t>
      </w:r>
    </w:p>
    <w:p>
      <w:pPr>
        <w:spacing w:after="0"/>
        <w:ind w:left="0"/>
        <w:jc w:val="both"/>
      </w:pPr>
      <w:r>
        <w:rPr>
          <w:rFonts w:ascii="Times New Roman"/>
          <w:b w:val="false"/>
          <w:i w:val="false"/>
          <w:color w:val="000000"/>
          <w:sz w:val="28"/>
        </w:rPr>
        <w:t>Бекітілген күні 20 ___ жылғы "___" ______________</w:t>
      </w:r>
    </w:p>
    <w:p>
      <w:pPr>
        <w:spacing w:after="0"/>
        <w:ind w:left="0"/>
        <w:jc w:val="both"/>
      </w:pPr>
      <w:r>
        <w:rPr>
          <w:rFonts w:ascii="Times New Roman"/>
          <w:b w:val="false"/>
          <w:i w:val="false"/>
          <w:color w:val="000000"/>
          <w:sz w:val="28"/>
        </w:rPr>
        <w:t>Белгіленген жәрдемақы сомасы</w:t>
      </w:r>
    </w:p>
    <w:p>
      <w:pPr>
        <w:spacing w:after="0"/>
        <w:ind w:left="0"/>
        <w:jc w:val="both"/>
      </w:pPr>
      <w:r>
        <w:rPr>
          <w:rFonts w:ascii="Times New Roman"/>
          <w:b w:val="false"/>
          <w:i w:val="false"/>
          <w:color w:val="000000"/>
          <w:sz w:val="28"/>
        </w:rPr>
        <w:t xml:space="preserve">20____ жылғы "___" ____________ 20____ жылғы "___" ____________ дейін </w:t>
      </w:r>
    </w:p>
    <w:p>
      <w:pPr>
        <w:spacing w:after="0"/>
        <w:ind w:left="0"/>
        <w:jc w:val="both"/>
      </w:pPr>
      <w:r>
        <w:rPr>
          <w:rFonts w:ascii="Times New Roman"/>
          <w:b w:val="false"/>
          <w:i w:val="false"/>
          <w:color w:val="000000"/>
          <w:sz w:val="28"/>
        </w:rPr>
        <w:t>_____________ теңге сомасында  (жазбаша)</w:t>
      </w:r>
    </w:p>
    <w:p>
      <w:pPr>
        <w:spacing w:after="0"/>
        <w:ind w:left="0"/>
        <w:jc w:val="both"/>
      </w:pPr>
      <w:r>
        <w:rPr>
          <w:rFonts w:ascii="Times New Roman"/>
          <w:b w:val="false"/>
          <w:i w:val="false"/>
          <w:color w:val="000000"/>
          <w:sz w:val="28"/>
        </w:rPr>
        <w:t xml:space="preserve">Айлық есептік көрсеткіштің өзгеруімен байланысты тағайындалған ақшалай </w:t>
      </w:r>
    </w:p>
    <w:p>
      <w:pPr>
        <w:spacing w:after="0"/>
        <w:ind w:left="0"/>
        <w:jc w:val="both"/>
      </w:pPr>
      <w:r>
        <w:rPr>
          <w:rFonts w:ascii="Times New Roman"/>
          <w:b w:val="false"/>
          <w:i w:val="false"/>
          <w:color w:val="000000"/>
          <w:sz w:val="28"/>
        </w:rPr>
        <w:t>қаражат сомасы:</w:t>
      </w:r>
    </w:p>
    <w:p>
      <w:pPr>
        <w:spacing w:after="0"/>
        <w:ind w:left="0"/>
        <w:jc w:val="both"/>
      </w:pPr>
      <w:r>
        <w:rPr>
          <w:rFonts w:ascii="Times New Roman"/>
          <w:b w:val="false"/>
          <w:i w:val="false"/>
          <w:color w:val="000000"/>
          <w:sz w:val="28"/>
        </w:rPr>
        <w:t>Баланың (тегі, аты, әкесінің аты (бар болғанда)) ______________ жәрдемақы</w:t>
      </w:r>
    </w:p>
    <w:p>
      <w:pPr>
        <w:spacing w:after="0"/>
        <w:ind w:left="0"/>
        <w:jc w:val="both"/>
      </w:pPr>
      <w:r>
        <w:rPr>
          <w:rFonts w:ascii="Times New Roman"/>
          <w:b w:val="false"/>
          <w:i w:val="false"/>
          <w:color w:val="000000"/>
          <w:sz w:val="28"/>
        </w:rPr>
        <w:t xml:space="preserve">__________________ ден _________________ ға дейін ______________ теңге </w:t>
      </w:r>
    </w:p>
    <w:p>
      <w:pPr>
        <w:spacing w:after="0"/>
        <w:ind w:left="0"/>
        <w:jc w:val="both"/>
      </w:pPr>
      <w:r>
        <w:rPr>
          <w:rFonts w:ascii="Times New Roman"/>
          <w:b w:val="false"/>
          <w:i w:val="false"/>
          <w:color w:val="000000"/>
          <w:sz w:val="28"/>
        </w:rPr>
        <w:t xml:space="preserve">сомасында ________________________________________________________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Ақшалай қаражатты тағайындаудан бас тарту себебі: ____________________</w:t>
      </w:r>
    </w:p>
    <w:p>
      <w:pPr>
        <w:spacing w:after="0"/>
        <w:ind w:left="0"/>
        <w:jc w:val="both"/>
      </w:pPr>
      <w:r>
        <w:rPr>
          <w:rFonts w:ascii="Times New Roman"/>
          <w:b w:val="false"/>
          <w:i w:val="false"/>
          <w:color w:val="000000"/>
          <w:sz w:val="28"/>
        </w:rPr>
        <w:t xml:space="preserve">Басшы                                          ___________________________ </w:t>
      </w:r>
    </w:p>
    <w:p>
      <w:pPr>
        <w:spacing w:after="0"/>
        <w:ind w:left="0"/>
        <w:jc w:val="both"/>
      </w:pPr>
      <w:r>
        <w:rPr>
          <w:rFonts w:ascii="Times New Roman"/>
          <w:b w:val="false"/>
          <w:i w:val="false"/>
          <w:color w:val="000000"/>
          <w:sz w:val="28"/>
        </w:rPr>
        <w:t xml:space="preserve">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2"/>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2"/>
    <w:bookmarkStart w:name="z152" w:id="123"/>
    <w:p>
      <w:pPr>
        <w:spacing w:after="0"/>
        <w:ind w:left="0"/>
        <w:jc w:val="left"/>
      </w:pPr>
      <w:r>
        <w:rPr>
          <w:rFonts w:ascii="Times New Roman"/>
          <w:b/>
          <w:i w:val="false"/>
          <w:color w:val="000000"/>
        </w:rPr>
        <w:t xml:space="preserve"> 1-тарау. Жалпы ережелер</w:t>
      </w:r>
    </w:p>
    <w:bookmarkEnd w:id="123"/>
    <w:bookmarkStart w:name="z153" w:id="124"/>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5"/>
    <w:p>
      <w:pPr>
        <w:spacing w:after="0"/>
        <w:ind w:left="0"/>
        <w:jc w:val="left"/>
      </w:pPr>
      <w:r>
        <w:rPr>
          <w:rFonts w:ascii="Times New Roman"/>
          <w:b/>
          <w:i w:val="false"/>
          <w:color w:val="000000"/>
        </w:rPr>
        <w:t xml:space="preserve"> 2-тарау. Мемлекеттік қызмет көрсету тәртібі</w:t>
      </w:r>
    </w:p>
    <w:bookmarkEnd w:id="125"/>
    <w:bookmarkStart w:name="z156" w:id="126"/>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2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27"/>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27"/>
    <w:bookmarkStart w:name="z158" w:id="128"/>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28"/>
    <w:bookmarkStart w:name="z159" w:id="129"/>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2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131"/>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32"/>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32"/>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33"/>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4"/>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4"/>
    <w:bookmarkStart w:name="z165" w:id="135"/>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136"/>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36"/>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37"/>
    <w:bookmarkStart w:name="z167" w:id="138"/>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3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 xml:space="preserve">ақшалай қаражат төлеуді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0"/>
    <w:p>
      <w:pPr>
        <w:spacing w:after="0"/>
        <w:ind w:left="0"/>
        <w:jc w:val="left"/>
      </w:pPr>
      <w:r>
        <w:rPr>
          <w:rFonts w:ascii="Times New Roman"/>
          <w:b/>
          <w:i w:val="false"/>
          <w:color w:val="000000"/>
        </w:rPr>
        <w:t xml:space="preserve"> Өтініш</w:t>
      </w:r>
    </w:p>
    <w:bookmarkEnd w:id="140"/>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қабылдаушы </w:t>
            </w:r>
            <w:r>
              <w:br/>
            </w:r>
            <w:r>
              <w:rPr>
                <w:rFonts w:ascii="Times New Roman"/>
                <w:b w:val="false"/>
                <w:i w:val="false"/>
                <w:color w:val="000000"/>
                <w:sz w:val="20"/>
              </w:rPr>
              <w:t xml:space="preserve">отбасына тәрбиелеуге беру </w:t>
            </w:r>
            <w:r>
              <w:br/>
            </w:r>
            <w:r>
              <w:rPr>
                <w:rFonts w:ascii="Times New Roman"/>
                <w:b w:val="false"/>
                <w:i w:val="false"/>
                <w:color w:val="000000"/>
                <w:sz w:val="20"/>
              </w:rPr>
              <w:t xml:space="preserve">және 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72" w:id="141"/>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1"/>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көрсетілетін қызметті алушының,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ДСМ-49/2020 бұйрық)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соттылығының болуы не болмауы туралы анықтама;</w:t>
            </w:r>
          </w:p>
          <w:p>
            <w:pPr>
              <w:spacing w:after="20"/>
              <w:ind w:left="20"/>
              <w:jc w:val="both"/>
            </w:pPr>
            <w:r>
              <w:rPr>
                <w:rFonts w:ascii="Times New Roman"/>
                <w:b w:val="false"/>
                <w:i w:val="false"/>
                <w:color w:val="000000"/>
                <w:sz w:val="20"/>
              </w:rPr>
              <w:t>
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7)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3) көрсетілетін қызметті алушының және жұбайының (зайыбының) № 692 бұйрықпен бекітілген тізбеге сәйкес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сотталғандығының болуы не болмауы туралы анықтамалардың электрондық көшірмелері;</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6)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ақшалай қаражат төлеуді</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және астананың </w:t>
            </w:r>
            <w:r>
              <w:br/>
            </w:r>
            <w:r>
              <w:rPr>
                <w:rFonts w:ascii="Times New Roman"/>
                <w:b w:val="false"/>
                <w:i w:val="false"/>
                <w:color w:val="000000"/>
                <w:sz w:val="20"/>
              </w:rPr>
              <w:t xml:space="preserve">білім басқармалары, </w:t>
            </w:r>
            <w:r>
              <w:br/>
            </w:r>
            <w:r>
              <w:rPr>
                <w:rFonts w:ascii="Times New Roman"/>
                <w:b w:val="false"/>
                <w:i w:val="false"/>
                <w:color w:val="000000"/>
                <w:sz w:val="20"/>
              </w:rPr>
              <w:t xml:space="preserve">аудандардағы, облыстық </w:t>
            </w:r>
            <w:r>
              <w:br/>
            </w:r>
            <w:r>
              <w:rPr>
                <w:rFonts w:ascii="Times New Roman"/>
                <w:b w:val="false"/>
                <w:i w:val="false"/>
                <w:color w:val="000000"/>
                <w:sz w:val="20"/>
              </w:rPr>
              <w:t xml:space="preserve">маңызы бар қалалардағы </w:t>
            </w:r>
            <w:r>
              <w:br/>
            </w:r>
            <w:r>
              <w:rPr>
                <w:rFonts w:ascii="Times New Roman"/>
                <w:b w:val="false"/>
                <w:i w:val="false"/>
                <w:color w:val="000000"/>
                <w:sz w:val="20"/>
              </w:rPr>
              <w:t>білім бөлімдері)</w:t>
            </w:r>
          </w:p>
        </w:tc>
      </w:tr>
    </w:tbl>
    <w:bookmarkStart w:name="z174" w:id="142"/>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w:t>
      </w:r>
      <w:r>
        <w:br/>
      </w:r>
      <w:r>
        <w:rPr>
          <w:rFonts w:ascii="Times New Roman"/>
          <w:b/>
          <w:i w:val="false"/>
          <w:color w:val="000000"/>
        </w:rPr>
        <w:t xml:space="preserve">                                                             туралы хабарлама</w:t>
      </w:r>
    </w:p>
    <w:bookmarkEnd w:id="142"/>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Т.А.Ә. (бар болғанда), ЖСН)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туған күні)</w:t>
      </w:r>
    </w:p>
    <w:p>
      <w:pPr>
        <w:spacing w:after="0"/>
        <w:ind w:left="0"/>
        <w:jc w:val="both"/>
      </w:pPr>
      <w:r>
        <w:rPr>
          <w:rFonts w:ascii="Times New Roman"/>
          <w:b w:val="false"/>
          <w:i w:val="false"/>
          <w:color w:val="000000"/>
          <w:sz w:val="28"/>
        </w:rPr>
        <w:t>Баланы (балаларды) қабылдаушы отбасына тәрбиелеуге беру туралы шарт</w:t>
      </w:r>
    </w:p>
    <w:p>
      <w:pPr>
        <w:spacing w:after="0"/>
        <w:ind w:left="0"/>
        <w:jc w:val="both"/>
      </w:pPr>
      <w:r>
        <w:rPr>
          <w:rFonts w:ascii="Times New Roman"/>
          <w:b w:val="false"/>
          <w:i w:val="false"/>
          <w:color w:val="000000"/>
          <w:sz w:val="28"/>
        </w:rPr>
        <w:t xml:space="preserve">жасау үшін Сіз 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орналасқан __________________________________________________________  </w:t>
      </w:r>
    </w:p>
    <w:p>
      <w:pPr>
        <w:spacing w:after="0"/>
        <w:ind w:left="0"/>
        <w:jc w:val="both"/>
      </w:pPr>
      <w:r>
        <w:rPr>
          <w:rFonts w:ascii="Times New Roman"/>
          <w:b w:val="false"/>
          <w:i w:val="false"/>
          <w:color w:val="000000"/>
          <w:sz w:val="28"/>
        </w:rPr>
        <w:t xml:space="preserve">(республикалық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w:t>
      </w:r>
    </w:p>
    <w:p>
      <w:pPr>
        <w:spacing w:after="0"/>
        <w:ind w:left="0"/>
        <w:jc w:val="both"/>
      </w:pPr>
      <w:r>
        <w:rPr>
          <w:rFonts w:ascii="Times New Roman"/>
          <w:b w:val="false"/>
          <w:i w:val="false"/>
          <w:color w:val="000000"/>
          <w:sz w:val="28"/>
        </w:rPr>
        <w:t>хабарласуыңыз қажет.</w:t>
      </w:r>
    </w:p>
    <w:p>
      <w:pPr>
        <w:spacing w:after="0"/>
        <w:ind w:left="0"/>
        <w:jc w:val="both"/>
      </w:pPr>
      <w:r>
        <w:rPr>
          <w:rFonts w:ascii="Times New Roman"/>
          <w:b w:val="false"/>
          <w:i w:val="false"/>
          <w:color w:val="000000"/>
          <w:sz w:val="28"/>
        </w:rPr>
        <w:t>Жауапты тұлғаның ЭЦҚ-мен куәландырылған хабарлама 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3"/>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3"/>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4"/>
    <w:p>
      <w:pPr>
        <w:spacing w:after="0"/>
        <w:ind w:left="0"/>
        <w:jc w:val="left"/>
      </w:pPr>
      <w:r>
        <w:rPr>
          <w:rFonts w:ascii="Times New Roman"/>
          <w:b/>
          <w:i w:val="false"/>
          <w:color w:val="000000"/>
        </w:rPr>
        <w:t xml:space="preserve"> 1. Шарттың мәні</w:t>
      </w:r>
    </w:p>
    <w:bookmarkEnd w:id="144"/>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5"/>
    <w:p>
      <w:pPr>
        <w:spacing w:after="0"/>
        <w:ind w:left="0"/>
        <w:jc w:val="left"/>
      </w:pPr>
      <w:r>
        <w:rPr>
          <w:rFonts w:ascii="Times New Roman"/>
          <w:b/>
          <w:i w:val="false"/>
          <w:color w:val="000000"/>
        </w:rPr>
        <w:t xml:space="preserve"> 2. Тараптардың құқықтары мен міндеттері</w:t>
      </w:r>
    </w:p>
    <w:bookmarkEnd w:id="145"/>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6"/>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6"/>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47"/>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47"/>
    <w:bookmarkStart w:name="z181" w:id="148"/>
    <w:p>
      <w:pPr>
        <w:spacing w:after="0"/>
        <w:ind w:left="0"/>
        <w:jc w:val="left"/>
      </w:pPr>
      <w:r>
        <w:rPr>
          <w:rFonts w:ascii="Times New Roman"/>
          <w:b/>
          <w:i w:val="false"/>
          <w:color w:val="000000"/>
        </w:rPr>
        <w:t xml:space="preserve"> 5. Асырап алушы отбасының міндеттері:</w:t>
      </w:r>
    </w:p>
    <w:bookmarkEnd w:id="148"/>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49"/>
    <w:p>
      <w:pPr>
        <w:spacing w:after="0"/>
        <w:ind w:left="0"/>
        <w:jc w:val="left"/>
      </w:pPr>
      <w:r>
        <w:rPr>
          <w:rFonts w:ascii="Times New Roman"/>
          <w:b/>
          <w:i w:val="false"/>
          <w:color w:val="000000"/>
        </w:rPr>
        <w:t xml:space="preserve"> 5. Шарттың мерзімі</w:t>
      </w:r>
    </w:p>
    <w:bookmarkEnd w:id="149"/>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0"/>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0"/>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1"/>
    <w:bookmarkStart w:name="z187" w:id="152"/>
    <w:p>
      <w:pPr>
        <w:spacing w:after="0"/>
        <w:ind w:left="0"/>
        <w:jc w:val="left"/>
      </w:pPr>
      <w:r>
        <w:rPr>
          <w:rFonts w:ascii="Times New Roman"/>
          <w:b/>
          <w:i w:val="false"/>
          <w:color w:val="000000"/>
        </w:rPr>
        <w:t xml:space="preserve"> 1-тарау. Жалпы ережелер</w:t>
      </w:r>
    </w:p>
    <w:bookmarkEnd w:id="152"/>
    <w:bookmarkStart w:name="z188" w:id="153"/>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54"/>
    <w:p>
      <w:pPr>
        <w:spacing w:after="0"/>
        <w:ind w:left="0"/>
        <w:jc w:val="left"/>
      </w:pPr>
      <w:r>
        <w:rPr>
          <w:rFonts w:ascii="Times New Roman"/>
          <w:b/>
          <w:i w:val="false"/>
          <w:color w:val="000000"/>
        </w:rPr>
        <w:t xml:space="preserve"> 2-тарау. Мемлекеттік қызмет көрсету тәртібі</w:t>
      </w:r>
    </w:p>
    <w:bookmarkEnd w:id="154"/>
    <w:bookmarkStart w:name="z191" w:id="155"/>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5"/>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56"/>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56"/>
    <w:bookmarkStart w:name="z193" w:id="157"/>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57"/>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58"/>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59"/>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59"/>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60"/>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0"/>
    <w:bookmarkStart w:name="z359" w:id="161"/>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61"/>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6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2"/>
    <w:bookmarkStart w:name="z199" w:id="163"/>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64"/>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5"/>
    <w:p>
      <w:pPr>
        <w:spacing w:after="0"/>
        <w:ind w:left="0"/>
        <w:jc w:val="left"/>
      </w:pPr>
      <w:r>
        <w:rPr>
          <w:rFonts w:ascii="Times New Roman"/>
          <w:b/>
          <w:i w:val="false"/>
          <w:color w:val="000000"/>
        </w:rPr>
        <w:t xml:space="preserve"> Өтініш</w:t>
      </w:r>
    </w:p>
    <w:bookmarkEnd w:id="165"/>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төлемді тағайындау"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04" w:id="166"/>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6"/>
    <w:p>
      <w:pPr>
        <w:spacing w:after="0"/>
        <w:ind w:left="0"/>
        <w:jc w:val="both"/>
      </w:pPr>
      <w:r>
        <w:rPr>
          <w:rFonts w:ascii="Times New Roman"/>
          <w:b w:val="false"/>
          <w:i w:val="false"/>
          <w:color w:val="ff0000"/>
          <w:sz w:val="28"/>
        </w:rPr>
        <w:t xml:space="preserve">
      Ескерту. 2-тармақ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төлемді тағайындау"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67"/>
    <w:p>
      <w:pPr>
        <w:spacing w:after="0"/>
        <w:ind w:left="0"/>
        <w:jc w:val="left"/>
      </w:pPr>
      <w:r>
        <w:rPr>
          <w:rFonts w:ascii="Times New Roman"/>
          <w:b/>
          <w:i w:val="false"/>
          <w:color w:val="000000"/>
        </w:rPr>
        <w:t xml:space="preserve"> Жетім баланы және (немесе) ата-анасының қамқорлығынсыз қалған </w:t>
      </w:r>
      <w:r>
        <w:br/>
      </w:r>
      <w:r>
        <w:rPr>
          <w:rFonts w:ascii="Times New Roman"/>
          <w:b/>
          <w:i w:val="false"/>
          <w:color w:val="000000"/>
        </w:rPr>
        <w:t xml:space="preserve"> баланы асырап алуға байланысты біржолғы ақшалай төлемді тағайындау туралы шешім</w:t>
      </w:r>
    </w:p>
    <w:bookmarkEnd w:id="167"/>
    <w:p>
      <w:pPr>
        <w:spacing w:after="0"/>
        <w:ind w:left="0"/>
        <w:jc w:val="both"/>
      </w:pP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Жүгінген күні ______________________________________________________</w:t>
      </w:r>
    </w:p>
    <w:p>
      <w:pPr>
        <w:spacing w:after="0"/>
        <w:ind w:left="0"/>
        <w:jc w:val="both"/>
      </w:pPr>
      <w:r>
        <w:rPr>
          <w:rFonts w:ascii="Times New Roman"/>
          <w:b w:val="false"/>
          <w:i w:val="false"/>
          <w:color w:val="000000"/>
          <w:sz w:val="28"/>
        </w:rPr>
        <w:t>Асырап алынған баланың (тегі, аты, әкесінің аты (бар болғанда)) 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Асырап алынған баланың туған күні __________________________________</w:t>
      </w:r>
    </w:p>
    <w:p>
      <w:pPr>
        <w:spacing w:after="0"/>
        <w:ind w:left="0"/>
        <w:jc w:val="both"/>
      </w:pPr>
      <w:r>
        <w:rPr>
          <w:rFonts w:ascii="Times New Roman"/>
          <w:b w:val="false"/>
          <w:i w:val="false"/>
          <w:color w:val="000000"/>
          <w:sz w:val="28"/>
        </w:rPr>
        <w:t>Асырап алынған баланың туу туралы куәлігі (туу туралы актінің жазбасы)</w:t>
      </w:r>
    </w:p>
    <w:p>
      <w:pPr>
        <w:spacing w:after="0"/>
        <w:ind w:left="0"/>
        <w:jc w:val="both"/>
      </w:pPr>
      <w:r>
        <w:rPr>
          <w:rFonts w:ascii="Times New Roman"/>
          <w:b w:val="false"/>
          <w:i w:val="false"/>
          <w:color w:val="000000"/>
          <w:sz w:val="28"/>
        </w:rPr>
        <w:t>№ ______________________ берiлген күнi _____________________________</w:t>
      </w:r>
    </w:p>
    <w:p>
      <w:pPr>
        <w:spacing w:after="0"/>
        <w:ind w:left="0"/>
        <w:jc w:val="both"/>
      </w:pPr>
      <w:r>
        <w:rPr>
          <w:rFonts w:ascii="Times New Roman"/>
          <w:b w:val="false"/>
          <w:i w:val="false"/>
          <w:color w:val="000000"/>
          <w:sz w:val="28"/>
        </w:rPr>
        <w:t>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_______ 20 ___ жылғы "___"________бала асырап алу туралы соттың шешімі.</w:t>
      </w:r>
    </w:p>
    <w:p>
      <w:pPr>
        <w:spacing w:after="0"/>
        <w:ind w:left="0"/>
        <w:jc w:val="both"/>
      </w:pPr>
      <w:r>
        <w:rPr>
          <w:rFonts w:ascii="Times New Roman"/>
          <w:b w:val="false"/>
          <w:i w:val="false"/>
          <w:color w:val="000000"/>
          <w:sz w:val="28"/>
        </w:rPr>
        <w:t xml:space="preserve">Бала асырап алуға байланысты біржолғы ақшалай төлемнің тағайындалған </w:t>
      </w:r>
    </w:p>
    <w:p>
      <w:pPr>
        <w:spacing w:after="0"/>
        <w:ind w:left="0"/>
        <w:jc w:val="both"/>
      </w:pPr>
      <w:r>
        <w:rPr>
          <w:rFonts w:ascii="Times New Roman"/>
          <w:b w:val="false"/>
          <w:i w:val="false"/>
          <w:color w:val="000000"/>
          <w:sz w:val="28"/>
        </w:rPr>
        <w:t xml:space="preserve">сомасы 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Мөрдің орны (бар болғанда)</w:t>
      </w:r>
    </w:p>
    <w:p>
      <w:pPr>
        <w:spacing w:after="0"/>
        <w:ind w:left="0"/>
        <w:jc w:val="both"/>
      </w:pPr>
      <w:r>
        <w:rPr>
          <w:rFonts w:ascii="Times New Roman"/>
          <w:b w:val="false"/>
          <w:i w:val="false"/>
          <w:color w:val="000000"/>
          <w:sz w:val="28"/>
        </w:rPr>
        <w:t xml:space="preserve">Басшы                                                          _____________________________ </w:t>
      </w:r>
    </w:p>
    <w:p>
      <w:pPr>
        <w:spacing w:after="0"/>
        <w:ind w:left="0"/>
        <w:jc w:val="both"/>
      </w:pPr>
      <w:r>
        <w:rPr>
          <w:rFonts w:ascii="Times New Roman"/>
          <w:b w:val="false"/>
          <w:i w:val="false"/>
          <w:color w:val="000000"/>
          <w:sz w:val="28"/>
        </w:rPr>
        <w:t xml:space="preserve">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68"/>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68"/>
    <w:bookmarkStart w:name="z209" w:id="169"/>
    <w:p>
      <w:pPr>
        <w:spacing w:after="0"/>
        <w:ind w:left="0"/>
        <w:jc w:val="left"/>
      </w:pPr>
      <w:r>
        <w:rPr>
          <w:rFonts w:ascii="Times New Roman"/>
          <w:b/>
          <w:i w:val="false"/>
          <w:color w:val="000000"/>
        </w:rPr>
        <w:t xml:space="preserve"> 1-тарау. Жалпы ережелер</w:t>
      </w:r>
    </w:p>
    <w:bookmarkEnd w:id="169"/>
    <w:bookmarkStart w:name="z210" w:id="170"/>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71"/>
    <w:p>
      <w:pPr>
        <w:spacing w:after="0"/>
        <w:ind w:left="0"/>
        <w:jc w:val="left"/>
      </w:pPr>
      <w:r>
        <w:rPr>
          <w:rFonts w:ascii="Times New Roman"/>
          <w:b/>
          <w:i w:val="false"/>
          <w:color w:val="000000"/>
        </w:rPr>
        <w:t xml:space="preserve"> 2-тарау. Мемлекеттік қызмет көрсету тәртібі</w:t>
      </w:r>
    </w:p>
    <w:bookmarkEnd w:id="171"/>
    <w:bookmarkStart w:name="z213" w:id="172"/>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2"/>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7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7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7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75"/>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7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76"/>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7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177"/>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177"/>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178"/>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79"/>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79"/>
    <w:bookmarkStart w:name="z360" w:id="180"/>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80"/>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18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1"/>
    <w:bookmarkStart w:name="z224" w:id="182"/>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83"/>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xml:space="preserve">_____________________ </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Т.А.Ә (бар</w:t>
            </w:r>
            <w:r>
              <w:br/>
            </w:r>
            <w:r>
              <w:rPr>
                <w:rFonts w:ascii="Times New Roman"/>
                <w:b w:val="false"/>
                <w:i w:val="false"/>
                <w:color w:val="000000"/>
                <w:sz w:val="20"/>
              </w:rPr>
              <w:t>болғанда) жеке сәйкестендіру</w:t>
            </w:r>
            <w:r>
              <w:br/>
            </w:r>
            <w:r>
              <w:rPr>
                <w:rFonts w:ascii="Times New Roman"/>
                <w:b w:val="false"/>
                <w:i w:val="false"/>
                <w:color w:val="000000"/>
                <w:sz w:val="20"/>
              </w:rPr>
              <w:t>нөмірі, мекенжайы және</w:t>
            </w:r>
            <w:r>
              <w:br/>
            </w:r>
            <w:r>
              <w:rPr>
                <w:rFonts w:ascii="Times New Roman"/>
                <w:b w:val="false"/>
                <w:i w:val="false"/>
                <w:color w:val="000000"/>
                <w:sz w:val="20"/>
              </w:rPr>
              <w:t>телефоны)</w:t>
            </w:r>
          </w:p>
        </w:tc>
      </w:tr>
    </w:tbl>
    <w:bookmarkStart w:name="z227" w:id="184"/>
    <w:p>
      <w:pPr>
        <w:spacing w:after="0"/>
        <w:ind w:left="0"/>
        <w:jc w:val="left"/>
      </w:pPr>
      <w:r>
        <w:rPr>
          <w:rFonts w:ascii="Times New Roman"/>
          <w:b/>
          <w:i w:val="false"/>
          <w:color w:val="000000"/>
        </w:rPr>
        <w:t xml:space="preserve"> Өтініш</w:t>
      </w:r>
    </w:p>
    <w:bookmarkEnd w:id="18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w:t>
      </w:r>
    </w:p>
    <w:p>
      <w:pPr>
        <w:spacing w:after="0"/>
        <w:ind w:left="0"/>
        <w:jc w:val="both"/>
      </w:pPr>
      <w:r>
        <w:rPr>
          <w:rFonts w:ascii="Times New Roman"/>
          <w:b w:val="false"/>
          <w:i w:val="false"/>
          <w:color w:val="000000"/>
          <w:sz w:val="28"/>
        </w:rPr>
        <w:t xml:space="preserve">       балаларға арналған білім беру ұйымдарындағы) бала (балалар)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аралығында кездесуге рұқсат беруіңізді сұраймын. </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w:t>
      </w:r>
    </w:p>
    <w:p>
      <w:pPr>
        <w:spacing w:after="0"/>
        <w:ind w:left="0"/>
        <w:jc w:val="both"/>
      </w:pPr>
      <w:r>
        <w:rPr>
          <w:rFonts w:ascii="Times New Roman"/>
          <w:b w:val="false"/>
          <w:i w:val="false"/>
          <w:color w:val="000000"/>
          <w:sz w:val="28"/>
        </w:rPr>
        <w:t>құпия мәліметтерді пайдалануға келісім беремін.</w:t>
      </w:r>
    </w:p>
    <w:p>
      <w:pPr>
        <w:spacing w:after="0"/>
        <w:ind w:left="0"/>
        <w:jc w:val="both"/>
      </w:pPr>
      <w:r>
        <w:rPr>
          <w:rFonts w:ascii="Times New Roman"/>
          <w:b w:val="false"/>
          <w:i w:val="false"/>
          <w:color w:val="000000"/>
          <w:sz w:val="28"/>
        </w:rPr>
        <w:t xml:space="preserve">"___"_____20_____жыл ___________________________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8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8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86"/>
    <w:p>
      <w:pPr>
        <w:spacing w:after="0"/>
        <w:ind w:left="0"/>
        <w:jc w:val="left"/>
      </w:pPr>
      <w:r>
        <w:rPr>
          <w:rFonts w:ascii="Times New Roman"/>
          <w:b/>
          <w:i w:val="false"/>
          <w:color w:val="000000"/>
        </w:rPr>
        <w:t xml:space="preserve"> Құжаттарды қабылдаудан бас тарту туралы қолхат</w:t>
      </w:r>
    </w:p>
    <w:bookmarkEnd w:id="18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87"/>
    <w:p>
      <w:pPr>
        <w:spacing w:after="0"/>
        <w:ind w:left="0"/>
        <w:jc w:val="left"/>
      </w:pPr>
      <w:r>
        <w:rPr>
          <w:rFonts w:ascii="Times New Roman"/>
          <w:b/>
          <w:i w:val="false"/>
          <w:color w:val="000000"/>
        </w:rPr>
        <w:t xml:space="preserve"> Балаға кері әсер етпейтін ата-ана құқықтарынан айырылған </w:t>
      </w:r>
      <w:r>
        <w:br/>
      </w:r>
      <w:r>
        <w:rPr>
          <w:rFonts w:ascii="Times New Roman"/>
          <w:b/>
          <w:i w:val="false"/>
          <w:color w:val="000000"/>
        </w:rPr>
        <w:t>ата-аналарға баламен (балармен) кездесуге рұқсат</w:t>
      </w:r>
    </w:p>
    <w:bookmarkEnd w:id="187"/>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________бастап __________дейінгі кезеңде баламен (балалармен) кездесуге </w:t>
      </w:r>
    </w:p>
    <w:p>
      <w:pPr>
        <w:spacing w:after="0"/>
        <w:ind w:left="0"/>
        <w:jc w:val="both"/>
      </w:pPr>
      <w:r>
        <w:rPr>
          <w:rFonts w:ascii="Times New Roman"/>
          <w:b w:val="false"/>
          <w:i w:val="false"/>
          <w:color w:val="000000"/>
          <w:sz w:val="28"/>
        </w:rPr>
        <w:t>рұқсат береді)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(баланың (балалардың) тегі, аты, әкесінің аты (бар болса), туған күні))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балаларға арналған білім беру ұйымдарында))</w:t>
      </w:r>
    </w:p>
    <w:p>
      <w:pPr>
        <w:spacing w:after="0"/>
        <w:ind w:left="0"/>
        <w:jc w:val="both"/>
      </w:pPr>
      <w:r>
        <w:rPr>
          <w:rFonts w:ascii="Times New Roman"/>
          <w:b w:val="false"/>
          <w:i w:val="false"/>
          <w:color w:val="000000"/>
          <w:sz w:val="28"/>
        </w:rPr>
        <w:t xml:space="preserve">"___" _____20_____жыл ____________________________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88"/>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88"/>
    <w:bookmarkStart w:name="z236" w:id="189"/>
    <w:p>
      <w:pPr>
        <w:spacing w:after="0"/>
        <w:ind w:left="0"/>
        <w:jc w:val="left"/>
      </w:pPr>
      <w:r>
        <w:rPr>
          <w:rFonts w:ascii="Times New Roman"/>
          <w:b/>
          <w:i w:val="false"/>
          <w:color w:val="000000"/>
        </w:rPr>
        <w:t xml:space="preserve"> 1-тарау. Жалпы ережелер</w:t>
      </w:r>
    </w:p>
    <w:bookmarkEnd w:id="189"/>
    <w:bookmarkStart w:name="z237" w:id="190"/>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91"/>
    <w:p>
      <w:pPr>
        <w:spacing w:after="0"/>
        <w:ind w:left="0"/>
        <w:jc w:val="left"/>
      </w:pPr>
      <w:r>
        <w:rPr>
          <w:rFonts w:ascii="Times New Roman"/>
          <w:b/>
          <w:i w:val="false"/>
          <w:color w:val="000000"/>
        </w:rPr>
        <w:t xml:space="preserve"> 2-тарау. Мемлекеттік қызмет көрсету тәртібі</w:t>
      </w:r>
    </w:p>
    <w:bookmarkEnd w:id="191"/>
    <w:bookmarkStart w:name="z240" w:id="192"/>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92"/>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9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19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19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95"/>
    <w:bookmarkStart w:name="z245" w:id="19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9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7"/>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98"/>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198"/>
    <w:p>
      <w:pPr>
        <w:spacing w:after="0"/>
        <w:ind w:left="0"/>
        <w:jc w:val="both"/>
      </w:pPr>
      <w:r>
        <w:rPr>
          <w:rFonts w:ascii="Times New Roman"/>
          <w:b w:val="false"/>
          <w:i w:val="false"/>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99"/>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9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0"/>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0"/>
    <w:bookmarkStart w:name="z361" w:id="201"/>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01"/>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0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02"/>
    <w:bookmarkStart w:name="z252" w:id="203"/>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0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 басшысына</w:t>
            </w:r>
            <w:r>
              <w:br/>
            </w:r>
            <w:r>
              <w:rPr>
                <w:rFonts w:ascii="Times New Roman"/>
                <w:b w:val="false"/>
                <w:i w:val="false"/>
                <w:color w:val="000000"/>
                <w:sz w:val="20"/>
              </w:rPr>
              <w:t xml:space="preserve">__________________ </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255" w:id="205"/>
    <w:p>
      <w:pPr>
        <w:spacing w:after="0"/>
        <w:ind w:left="0"/>
        <w:jc w:val="left"/>
      </w:pPr>
      <w:r>
        <w:rPr>
          <w:rFonts w:ascii="Times New Roman"/>
          <w:b/>
          <w:i w:val="false"/>
          <w:color w:val="000000"/>
        </w:rPr>
        <w:t xml:space="preserve"> Өтініш</w:t>
      </w:r>
    </w:p>
    <w:bookmarkEnd w:id="20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 тұратын 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w:t>
      </w:r>
    </w:p>
    <w:p>
      <w:pPr>
        <w:spacing w:after="0"/>
        <w:ind w:left="0"/>
        <w:jc w:val="both"/>
      </w:pPr>
      <w:r>
        <w:rPr>
          <w:rFonts w:ascii="Times New Roman"/>
          <w:b w:val="false"/>
          <w:i w:val="false"/>
          <w:color w:val="000000"/>
          <w:sz w:val="28"/>
        </w:rPr>
        <w:t xml:space="preserve">менің кәмелетке толмаған балам ____________________________________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w:t>
      </w:r>
    </w:p>
    <w:p>
      <w:pPr>
        <w:spacing w:after="0"/>
        <w:ind w:left="0"/>
        <w:jc w:val="both"/>
      </w:pPr>
    </w:p>
    <w:p>
      <w:pPr>
        <w:spacing w:after="0"/>
        <w:ind w:left="0"/>
        <w:jc w:val="both"/>
      </w:pPr>
      <w:r>
        <w:rPr>
          <w:rFonts w:ascii="Times New Roman"/>
          <w:b w:val="false"/>
          <w:i w:val="false"/>
          <w:color w:val="000000"/>
          <w:sz w:val="28"/>
        </w:rPr>
        <w:t xml:space="preserve">20___ - 20___ оқу жылында (оқу жылын белгілеу қажет) жалпы білім беру </w:t>
      </w:r>
    </w:p>
    <w:p>
      <w:pPr>
        <w:spacing w:after="0"/>
        <w:ind w:left="0"/>
        <w:jc w:val="both"/>
      </w:pPr>
      <w:r>
        <w:rPr>
          <w:rFonts w:ascii="Times New Roman"/>
          <w:b w:val="false"/>
          <w:i w:val="false"/>
          <w:color w:val="000000"/>
          <w:sz w:val="28"/>
        </w:rPr>
        <w:t>ұйымына және кері қарай үйге тегін тасымалдаумен қамтамасыз етуді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w:t>
      </w:r>
    </w:p>
    <w:p>
      <w:pPr>
        <w:spacing w:after="0"/>
        <w:ind w:left="0"/>
        <w:jc w:val="both"/>
      </w:pPr>
      <w:r>
        <w:rPr>
          <w:rFonts w:ascii="Times New Roman"/>
          <w:b w:val="false"/>
          <w:i w:val="false"/>
          <w:color w:val="000000"/>
          <w:sz w:val="28"/>
        </w:rPr>
        <w:t xml:space="preserve">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w:t>
      </w:r>
    </w:p>
    <w:p>
      <w:pPr>
        <w:spacing w:after="0"/>
        <w:ind w:left="0"/>
        <w:jc w:val="both"/>
      </w:pPr>
      <w:r>
        <w:rPr>
          <w:rFonts w:ascii="Times New Roman"/>
          <w:b w:val="false"/>
          <w:i w:val="false"/>
          <w:color w:val="000000"/>
          <w:sz w:val="28"/>
        </w:rPr>
        <w:t>мәліметтерді пайдалануға келісім беремін.</w:t>
      </w:r>
    </w:p>
    <w:p>
      <w:pPr>
        <w:spacing w:after="0"/>
        <w:ind w:left="0"/>
        <w:jc w:val="both"/>
      </w:pPr>
      <w:r>
        <w:rPr>
          <w:rFonts w:ascii="Times New Roman"/>
          <w:b w:val="false"/>
          <w:i w:val="false"/>
          <w:color w:val="000000"/>
          <w:sz w:val="28"/>
        </w:rPr>
        <w:t>"___"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тасымалдауды ұсыну" мемлекеттік</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2-қосымша</w:t>
            </w:r>
          </w:p>
        </w:tc>
      </w:tr>
    </w:tbl>
    <w:bookmarkStart w:name="z257" w:id="206"/>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06"/>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ұйымдарына және кері қарай үйлеріне тегін тасымалдауды ұсыну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pPr>
              <w:spacing w:after="20"/>
              <w:ind w:left="20"/>
              <w:jc w:val="both"/>
            </w:pP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көрсетілетін қызмет стандартының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07"/>
    <w:p>
      <w:pPr>
        <w:spacing w:after="0"/>
        <w:ind w:left="0"/>
        <w:jc w:val="left"/>
      </w:pPr>
      <w:r>
        <w:rPr>
          <w:rFonts w:ascii="Times New Roman"/>
          <w:b/>
          <w:i w:val="false"/>
          <w:color w:val="000000"/>
        </w:rPr>
        <w:t xml:space="preserve"> Құжаттарды қабылдаудан бас тарту туралы қолхат</w:t>
      </w:r>
    </w:p>
    <w:bookmarkEnd w:id="20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61" w:id="208"/>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08"/>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w:t>
      </w:r>
    </w:p>
    <w:p>
      <w:pPr>
        <w:spacing w:after="0"/>
        <w:ind w:left="0"/>
        <w:jc w:val="both"/>
      </w:pPr>
      <w:r>
        <w:rPr>
          <w:rFonts w:ascii="Times New Roman"/>
          <w:b w:val="false"/>
          <w:i w:val="false"/>
          <w:color w:val="000000"/>
          <w:sz w:val="28"/>
        </w:rPr>
        <w:t xml:space="preserve">№_________ (мектептің атауы) жалпы білім беру ұйымына және кері қарай  </w:t>
      </w:r>
    </w:p>
    <w:p>
      <w:pPr>
        <w:spacing w:after="0"/>
        <w:ind w:left="0"/>
        <w:jc w:val="both"/>
      </w:pPr>
      <w:r>
        <w:rPr>
          <w:rFonts w:ascii="Times New Roman"/>
          <w:b w:val="false"/>
          <w:i w:val="false"/>
          <w:color w:val="000000"/>
          <w:sz w:val="28"/>
        </w:rPr>
        <w:t>үйіне тегін тасымалдаумен қамтамасыз етілетіндігі үшін берілді.</w:t>
      </w:r>
    </w:p>
    <w:p>
      <w:pPr>
        <w:spacing w:after="0"/>
        <w:ind w:left="0"/>
        <w:jc w:val="both"/>
      </w:pPr>
      <w:r>
        <w:rPr>
          <w:rFonts w:ascii="Times New Roman"/>
          <w:b w:val="false"/>
          <w:i w:val="false"/>
          <w:color w:val="000000"/>
          <w:sz w:val="28"/>
        </w:rPr>
        <w:t>Анықтама оқу жылы кезеңінде жарамды.</w:t>
      </w:r>
    </w:p>
    <w:p>
      <w:pPr>
        <w:spacing w:after="0"/>
        <w:ind w:left="0"/>
        <w:jc w:val="both"/>
      </w:pPr>
      <w:r>
        <w:rPr>
          <w:rFonts w:ascii="Times New Roman"/>
          <w:b w:val="false"/>
          <w:i w:val="false"/>
          <w:color w:val="000000"/>
          <w:sz w:val="28"/>
        </w:rPr>
        <w:t xml:space="preserve">Басшы ________________________________ </w:t>
      </w:r>
    </w:p>
    <w:p>
      <w:pPr>
        <w:spacing w:after="0"/>
        <w:ind w:left="0"/>
        <w:jc w:val="both"/>
      </w:pPr>
      <w:r>
        <w:rPr>
          <w:rFonts w:ascii="Times New Roman"/>
          <w:b w:val="false"/>
          <w:i w:val="false"/>
          <w:color w:val="000000"/>
          <w:sz w:val="28"/>
        </w:rPr>
        <w:t xml:space="preserve">                (Т.А.Ә. (бар болғанда) және қолы)</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09"/>
    <w:p>
      <w:pPr>
        <w:spacing w:after="0"/>
        <w:ind w:left="0"/>
        <w:jc w:val="left"/>
      </w:pPr>
      <w:r>
        <w:rPr>
          <w:rFonts w:ascii="Times New Roman"/>
          <w:b/>
          <w:i w:val="false"/>
          <w:color w:val="000000"/>
        </w:rPr>
        <w:t xml:space="preserve"> Оқу орнынан  АНЫҚТАМА</w:t>
      </w:r>
    </w:p>
    <w:bookmarkEnd w:id="209"/>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0"/>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0"/>
    <w:bookmarkStart w:name="z266" w:id="211"/>
    <w:p>
      <w:pPr>
        <w:spacing w:after="0"/>
        <w:ind w:left="0"/>
        <w:jc w:val="left"/>
      </w:pPr>
      <w:r>
        <w:rPr>
          <w:rFonts w:ascii="Times New Roman"/>
          <w:b/>
          <w:i w:val="false"/>
          <w:color w:val="000000"/>
        </w:rPr>
        <w:t xml:space="preserve"> 1-тарау. Жалпы ережелер</w:t>
      </w:r>
    </w:p>
    <w:bookmarkEnd w:id="211"/>
    <w:bookmarkStart w:name="z267" w:id="212"/>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13"/>
    <w:p>
      <w:pPr>
        <w:spacing w:after="0"/>
        <w:ind w:left="0"/>
        <w:jc w:val="left"/>
      </w:pPr>
      <w:r>
        <w:rPr>
          <w:rFonts w:ascii="Times New Roman"/>
          <w:b/>
          <w:i w:val="false"/>
          <w:color w:val="000000"/>
        </w:rPr>
        <w:t xml:space="preserve"> 2-тарау. Мемлекеттік қызмет көрсету тәртібі</w:t>
      </w:r>
    </w:p>
    <w:bookmarkEnd w:id="213"/>
    <w:bookmarkStart w:name="z270" w:id="214"/>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15"/>
    <w:bookmarkStart w:name="z272" w:id="216"/>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1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17"/>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1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18"/>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18"/>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1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19"/>
    <w:bookmarkStart w:name="z362" w:id="220"/>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0"/>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2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21"/>
    <w:bookmarkStart w:name="z278" w:id="222"/>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23"/>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жекелеген </w:t>
            </w:r>
            <w:r>
              <w:br/>
            </w:r>
            <w:r>
              <w:rPr>
                <w:rFonts w:ascii="Times New Roman"/>
                <w:b w:val="false"/>
                <w:i w:val="false"/>
                <w:color w:val="000000"/>
                <w:sz w:val="20"/>
              </w:rPr>
              <w:t>санаттарына тегін және жеңілдетілген</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281" w:id="224"/>
    <w:p>
      <w:pPr>
        <w:spacing w:after="0"/>
        <w:ind w:left="0"/>
        <w:jc w:val="left"/>
      </w:pPr>
      <w:r>
        <w:rPr>
          <w:rFonts w:ascii="Times New Roman"/>
          <w:b/>
          <w:i w:val="false"/>
          <w:color w:val="000000"/>
        </w:rPr>
        <w:t xml:space="preserve"> Өтініш</w:t>
      </w:r>
    </w:p>
    <w:bookmarkEnd w:id="22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w:t>
      </w:r>
    </w:p>
    <w:p>
      <w:pPr>
        <w:spacing w:after="0"/>
        <w:ind w:left="0"/>
        <w:jc w:val="both"/>
      </w:pPr>
      <w:r>
        <w:rPr>
          <w:rFonts w:ascii="Times New Roman"/>
          <w:b w:val="false"/>
          <w:i w:val="false"/>
          <w:color w:val="000000"/>
          <w:sz w:val="28"/>
        </w:rPr>
        <w:t>толмаған баламды (Т.А.Ә. (бар болған жағдайда) және жеке сәйкестендіру нөмірі,</w:t>
      </w:r>
    </w:p>
    <w:p>
      <w:pPr>
        <w:spacing w:after="0"/>
        <w:ind w:left="0"/>
        <w:jc w:val="both"/>
      </w:pPr>
      <w:r>
        <w:rPr>
          <w:rFonts w:ascii="Times New Roman"/>
          <w:b w:val="false"/>
          <w:i w:val="false"/>
          <w:color w:val="000000"/>
          <w:sz w:val="28"/>
        </w:rPr>
        <w:t>туған күні) (оқу жылын көрсету) тегін және жеңілдікпен тамақтандырумен қамтамасыз</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мен </w:t>
            </w:r>
            <w:r>
              <w:br/>
            </w:r>
            <w:r>
              <w:rPr>
                <w:rFonts w:ascii="Times New Roman"/>
                <w:b w:val="false"/>
                <w:i w:val="false"/>
                <w:color w:val="000000"/>
                <w:sz w:val="20"/>
              </w:rPr>
              <w:t>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3" w:id="225"/>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2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мен 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5" w:id="226"/>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22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(Т.А.Ә. (бар болғанда))</w:t>
      </w:r>
    </w:p>
    <w:p>
      <w:pPr>
        <w:spacing w:after="0"/>
        <w:ind w:left="0"/>
        <w:jc w:val="both"/>
      </w:pPr>
      <w:r>
        <w:rPr>
          <w:rFonts w:ascii="Times New Roman"/>
          <w:b w:val="false"/>
          <w:i w:val="false"/>
          <w:color w:val="000000"/>
          <w:sz w:val="28"/>
        </w:rPr>
        <w:t xml:space="preserve">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Басшының қолы, күні  ______________________________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27"/>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27"/>
    <w:bookmarkStart w:name="z288" w:id="228"/>
    <w:p>
      <w:pPr>
        <w:spacing w:after="0"/>
        <w:ind w:left="0"/>
        <w:jc w:val="left"/>
      </w:pPr>
      <w:r>
        <w:rPr>
          <w:rFonts w:ascii="Times New Roman"/>
          <w:b/>
          <w:i w:val="false"/>
          <w:color w:val="000000"/>
        </w:rPr>
        <w:t xml:space="preserve"> 1-тарау. Жалпы ережелер</w:t>
      </w:r>
    </w:p>
    <w:bookmarkEnd w:id="228"/>
    <w:bookmarkStart w:name="z289" w:id="229"/>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30"/>
    <w:p>
      <w:pPr>
        <w:spacing w:after="0"/>
        <w:ind w:left="0"/>
        <w:jc w:val="left"/>
      </w:pPr>
      <w:r>
        <w:rPr>
          <w:rFonts w:ascii="Times New Roman"/>
          <w:b/>
          <w:i w:val="false"/>
          <w:color w:val="000000"/>
        </w:rPr>
        <w:t xml:space="preserve"> 2-тарау. Мемлекеттік қызмет көрсету тәртібі</w:t>
      </w:r>
    </w:p>
    <w:bookmarkEnd w:id="230"/>
    <w:bookmarkStart w:name="z292" w:id="23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31"/>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3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3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3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34"/>
    <w:bookmarkStart w:name="z297" w:id="235"/>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3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36"/>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3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37"/>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37"/>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3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3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39"/>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39"/>
    <w:bookmarkStart w:name="z363" w:id="240"/>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40"/>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24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41"/>
    <w:bookmarkStart w:name="z304" w:id="242"/>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4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43"/>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 xml:space="preserve">санаттарына қала сыртындағы </w:t>
            </w:r>
            <w:r>
              <w:br/>
            </w:r>
            <w:r>
              <w:rPr>
                <w:rFonts w:ascii="Times New Roman"/>
                <w:b w:val="false"/>
                <w:i w:val="false"/>
                <w:color w:val="000000"/>
                <w:sz w:val="20"/>
              </w:rPr>
              <w:t xml:space="preserve">және мектеп жанындағы </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 xml:space="preserve">құжаттар қабылдау және </w:t>
            </w:r>
            <w:r>
              <w:br/>
            </w:r>
            <w:r>
              <w:rPr>
                <w:rFonts w:ascii="Times New Roman"/>
                <w:b w:val="false"/>
                <w:i w:val="false"/>
                <w:color w:val="000000"/>
                <w:sz w:val="20"/>
              </w:rPr>
              <w:t>жолдама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307" w:id="244"/>
    <w:p>
      <w:pPr>
        <w:spacing w:after="0"/>
        <w:ind w:left="0"/>
        <w:jc w:val="left"/>
      </w:pPr>
      <w:r>
        <w:rPr>
          <w:rFonts w:ascii="Times New Roman"/>
          <w:b/>
          <w:i w:val="false"/>
          <w:color w:val="000000"/>
        </w:rPr>
        <w:t xml:space="preserve"> Өтініш</w:t>
      </w:r>
    </w:p>
    <w:bookmarkEnd w:id="24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кәмелет жасқа толмаған (Т.А.Ә. (бар болғанда) туған күні және жеке </w:t>
      </w:r>
    </w:p>
    <w:p>
      <w:pPr>
        <w:spacing w:after="0"/>
        <w:ind w:left="0"/>
        <w:jc w:val="both"/>
      </w:pPr>
      <w:r>
        <w:rPr>
          <w:rFonts w:ascii="Times New Roman"/>
          <w:b w:val="false"/>
          <w:i w:val="false"/>
          <w:color w:val="000000"/>
          <w:sz w:val="28"/>
        </w:rPr>
        <w:t xml:space="preserve">сәйкестендіру нөмірі) (мектеп № және сынып литерін көрсету) оқитын балам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(оқу жылын көрсету) </w:t>
      </w:r>
    </w:p>
    <w:p>
      <w:pPr>
        <w:spacing w:after="0"/>
        <w:ind w:left="0"/>
        <w:jc w:val="both"/>
      </w:pPr>
      <w:r>
        <w:rPr>
          <w:rFonts w:ascii="Times New Roman"/>
          <w:b w:val="false"/>
          <w:i w:val="false"/>
          <w:color w:val="000000"/>
          <w:sz w:val="28"/>
        </w:rPr>
        <w:t xml:space="preserve">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санаттарына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құжаттар қабылдау және жолдама</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309" w:id="245"/>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4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сыртындағы және мектеп жанындағы лагерьлерге жолдама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pPr>
              <w:spacing w:after="20"/>
              <w:ind w:left="20"/>
              <w:jc w:val="both"/>
            </w:pPr>
            <w:r>
              <w:rPr>
                <w:rFonts w:ascii="Times New Roman"/>
                <w:b w:val="false"/>
                <w:i w:val="false"/>
                <w:color w:val="000000"/>
                <w:sz w:val="20"/>
              </w:rPr>
              <w:t>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46"/>
    <w:p>
      <w:pPr>
        <w:spacing w:after="0"/>
        <w:ind w:left="0"/>
        <w:jc w:val="left"/>
      </w:pPr>
      <w:r>
        <w:rPr>
          <w:rFonts w:ascii="Times New Roman"/>
          <w:b/>
          <w:i w:val="false"/>
          <w:color w:val="000000"/>
        </w:rPr>
        <w:t xml:space="preserve"> Құжаттарды қабылдаудан бас тарту туралы қолхат</w:t>
      </w:r>
    </w:p>
    <w:bookmarkEnd w:id="24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47"/>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47"/>
    <w:bookmarkStart w:name="z314" w:id="248"/>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48"/>
    <w:bookmarkStart w:name="z316" w:id="249"/>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250"/>
    <w:p>
      <w:pPr>
        <w:spacing w:after="0"/>
        <w:ind w:left="0"/>
        <w:jc w:val="left"/>
      </w:pPr>
      <w:r>
        <w:rPr>
          <w:rFonts w:ascii="Times New Roman"/>
          <w:b/>
          <w:i w:val="false"/>
          <w:color w:val="000000"/>
        </w:rPr>
        <w:t xml:space="preserve"> 2-тарау. Мемлекеттік қызмет көрсету тәртібі</w:t>
      </w:r>
    </w:p>
    <w:bookmarkEnd w:id="250"/>
    <w:bookmarkStart w:name="z319" w:id="251"/>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51"/>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252"/>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5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253"/>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53"/>
    <w:bookmarkStart w:name="z322" w:id="254"/>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54"/>
    <w:p>
      <w:pPr>
        <w:spacing w:after="0"/>
        <w:ind w:left="0"/>
        <w:jc w:val="both"/>
      </w:pPr>
      <w:r>
        <w:rPr>
          <w:rFonts w:ascii="Times New Roman"/>
          <w:b w:val="false"/>
          <w:i w:val="false"/>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55"/>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55"/>
    <w:bookmarkStart w:name="z364" w:id="256"/>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56"/>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25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7"/>
    <w:bookmarkStart w:name="z326" w:id="258"/>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59"/>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329" w:id="260"/>
    <w:p>
      <w:pPr>
        <w:spacing w:after="0"/>
        <w:ind w:left="0"/>
        <w:jc w:val="left"/>
      </w:pPr>
      <w:r>
        <w:rPr>
          <w:rFonts w:ascii="Times New Roman"/>
          <w:b/>
          <w:i w:val="false"/>
          <w:color w:val="000000"/>
        </w:rPr>
        <w:t xml:space="preserve"> Өтініш</w:t>
      </w:r>
    </w:p>
    <w:bookmarkEnd w:id="260"/>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__________________________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1. 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пікірін есепке алу туралы шешім беруіңізді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 xml:space="preserve">немесе қамқоршылық органының </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61"/>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bookmarkEnd w:id="261"/>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33" w:id="262"/>
    <w:p>
      <w:pPr>
        <w:spacing w:after="0"/>
        <w:ind w:left="0"/>
        <w:jc w:val="left"/>
      </w:pPr>
      <w:r>
        <w:rPr>
          <w:rFonts w:ascii="Times New Roman"/>
          <w:b/>
          <w:i w:val="false"/>
          <w:color w:val="000000"/>
        </w:rPr>
        <w:t xml:space="preserve"> Он жасқа толған баланың пікірін есепке алу туралы қорғаншылық және </w:t>
      </w:r>
      <w:r>
        <w:br/>
      </w:r>
      <w:r>
        <w:rPr>
          <w:rFonts w:ascii="Times New Roman"/>
          <w:b/>
          <w:i w:val="false"/>
          <w:color w:val="000000"/>
        </w:rPr>
        <w:t xml:space="preserve">                            қамқоршылық органдарының шешімі</w:t>
      </w:r>
    </w:p>
    <w:bookmarkEnd w:id="262"/>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атынан ____________________________________________________________ </w:t>
      </w:r>
    </w:p>
    <w:p>
      <w:pPr>
        <w:spacing w:after="0"/>
        <w:ind w:left="0"/>
        <w:jc w:val="both"/>
      </w:pPr>
      <w:r>
        <w:rPr>
          <w:rFonts w:ascii="Times New Roman"/>
          <w:b w:val="false"/>
          <w:i w:val="false"/>
          <w:color w:val="000000"/>
          <w:sz w:val="28"/>
        </w:rPr>
        <w:t>(қорғаншылық және қамқоршылық органы маманының Т.А.Ә. (бар болғанда))</w:t>
      </w:r>
    </w:p>
    <w:p>
      <w:pPr>
        <w:spacing w:after="0"/>
        <w:ind w:left="0"/>
        <w:jc w:val="both"/>
      </w:pPr>
      <w:r>
        <w:rPr>
          <w:rFonts w:ascii="Times New Roman"/>
          <w:b w:val="false"/>
          <w:i w:val="false"/>
          <w:color w:val="000000"/>
          <w:sz w:val="28"/>
        </w:rPr>
        <w:t>ата-анасы немесе басқа да заңды өкілдері</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(ата-анасы немесе басқа да заңды өкілдерінің Т.А.Ә. (бар болғанда)</w:t>
      </w:r>
    </w:p>
    <w:p>
      <w:pPr>
        <w:spacing w:after="0"/>
        <w:ind w:left="0"/>
        <w:jc w:val="both"/>
      </w:pPr>
      <w:r>
        <w:rPr>
          <w:rFonts w:ascii="Times New Roman"/>
          <w:b w:val="false"/>
          <w:i w:val="false"/>
          <w:color w:val="000000"/>
          <w:sz w:val="28"/>
        </w:rPr>
        <w:t xml:space="preserve">қатысуымен кәмелетке толмаған(дар) 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w:t>
      </w:r>
    </w:p>
    <w:p>
      <w:pPr>
        <w:spacing w:after="0"/>
        <w:ind w:left="0"/>
        <w:jc w:val="both"/>
      </w:pPr>
      <w:r>
        <w:rPr>
          <w:rFonts w:ascii="Times New Roman"/>
          <w:b w:val="false"/>
          <w:i w:val="false"/>
          <w:color w:val="000000"/>
          <w:sz w:val="28"/>
        </w:rPr>
        <w:t xml:space="preserve">пікірін ескере отырып, "Неке (ерлі-зайыптылық) және отбасы туралы" </w:t>
      </w:r>
    </w:p>
    <w:p>
      <w:pPr>
        <w:spacing w:after="0"/>
        <w:ind w:left="0"/>
        <w:jc w:val="both"/>
      </w:pPr>
      <w:r>
        <w:rPr>
          <w:rFonts w:ascii="Times New Roman"/>
          <w:b w:val="false"/>
          <w:i w:val="false"/>
          <w:color w:val="000000"/>
          <w:sz w:val="28"/>
        </w:rPr>
        <w:t>Қазақстан Республикасы Кодексінің 62-бабына сәйкес</w:t>
      </w:r>
    </w:p>
    <w:p>
      <w:pPr>
        <w:spacing w:after="0"/>
        <w:ind w:left="0"/>
        <w:jc w:val="both"/>
      </w:pPr>
      <w:r>
        <w:rPr>
          <w:rFonts w:ascii="Times New Roman"/>
          <w:b w:val="false"/>
          <w:i w:val="false"/>
          <w:color w:val="000000"/>
          <w:sz w:val="28"/>
        </w:rPr>
        <w:t xml:space="preserve">____________________________________________________________ шешті.  </w:t>
      </w:r>
    </w:p>
    <w:p>
      <w:pPr>
        <w:spacing w:after="0"/>
        <w:ind w:left="0"/>
        <w:jc w:val="both"/>
      </w:pPr>
      <w:r>
        <w:rPr>
          <w:rFonts w:ascii="Times New Roman"/>
          <w:b w:val="false"/>
          <w:i w:val="false"/>
          <w:color w:val="000000"/>
          <w:sz w:val="28"/>
        </w:rPr>
        <w:t xml:space="preserve">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Басшы                                                               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63"/>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63"/>
    <w:bookmarkStart w:name="z336" w:id="264"/>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64"/>
    <w:bookmarkStart w:name="z337" w:id="265"/>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65"/>
    <w:bookmarkStart w:name="z338" w:id="266"/>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66"/>
    <w:bookmarkStart w:name="z339" w:id="267"/>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67"/>
    <w:bookmarkStart w:name="z340" w:id="268"/>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68"/>
    <w:bookmarkStart w:name="z341" w:id="269"/>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69"/>
    <w:bookmarkStart w:name="z342" w:id="270"/>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70"/>
    <w:bookmarkStart w:name="z343" w:id="271"/>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71"/>
    <w:bookmarkStart w:name="z344" w:id="272"/>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72"/>
    <w:bookmarkStart w:name="z345" w:id="273"/>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73"/>
    <w:bookmarkStart w:name="z346" w:id="274"/>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74"/>
    <w:bookmarkStart w:name="z347" w:id="275"/>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75"/>
    <w:bookmarkStart w:name="z348" w:id="276"/>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76"/>
    <w:bookmarkStart w:name="z349" w:id="277"/>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